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8C_493/2024 vom 16. September 2024</w:t>
      </w:r>
    </w:p>
    <w:p>
      <w:r>
        <w:t>Bundesgericht, 2024-09-16, DE</w:t>
      </w:r>
    </w:p>
    <w:p>
      <w:r>
        <w:rPr>
          <w:b/>
        </w:rPr>
        <w:t xml:space="preserve">Quelle: </w:t>
      </w:r>
      <w:r>
        <w:t>https://mcp.opencaselaw.ch/entscheid/bger_8C_493_2024</w:t>
      </w:r>
    </w:p>
    <w:p>
      <w:r>
        <w:t>FR: TF 8C_493/2024 du 16 septembre 2024</w:t>
      </w:r>
    </w:p>
    <w:p>
      <w:r>
        <w:t>IT: TF 8C_493/2024 del 16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4. Juli 2024 in Auseinandersetzung mit den Parteivorbringen und in Würdigung der Akten das Nichteintreten der Beschwerdegegnerin auf die vom behandelnden Psychiater am 20. Juni 2023 unterstützte Neuanmeldung des Beschwerdeführers zum Leistungsbezug (Verfügung vom 27. November 2023).</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um die Berücksichtigung von erst nach dem Erlass der seitens der Beschwerdegegnerin erlassenen Nichteintretensverfügung eingereichten Arztberichten zu ersuchen, reicht nicht aus (dazu siehe E. 2.3 des angefochtenen Entscheids).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