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490/2023 vom 9. Oktober 2023</w:t>
      </w:r>
    </w:p>
    <w:p>
      <w:r>
        <w:t>Bundesgericht, 2023-10-09, DE</w:t>
      </w:r>
    </w:p>
    <w:p>
      <w:r>
        <w:rPr>
          <w:b/>
        </w:rPr>
        <w:t xml:space="preserve">Quelle: </w:t>
      </w:r>
      <w:r>
        <w:t>https://mcp.opencaselaw.ch/entscheid/bger_8C_490_2023</w:t>
      </w:r>
    </w:p>
    <w:p>
      <w:r>
        <w:t>FR: TF 8C 490/2023 du 9 octobre 2023</w:t>
      </w:r>
    </w:p>
    <w:p>
      <w:r>
        <w:t>IT: TF 8C 490/2023 del 9 ottobre 2023</w:t>
      </w:r>
    </w:p>
    <w:p>
      <w:pPr>
        <w:pStyle w:val="Heading2"/>
      </w:pPr>
      <w:r>
        <w:t>Regeste</w:t>
      </w:r>
    </w:p>
    <w:p>
      <w:r>
        <w:t>Ergänzungsleistung zur AHV/IV (Prozessvoraussetzung) | Ergänzungsleistung</w:t>
      </w:r>
    </w:p>
    <w:p>
      <w:pPr>
        <w:pStyle w:val="Heading2"/>
      </w:pPr>
      <w:r>
        <w:t>Erwägungen</w:t>
      </w:r>
    </w:p>
    <w:p>
      <w:r>
        <w:rPr>
          <w:b/>
        </w:rPr>
        <w:t>E. 1</w:t>
      </w:r>
    </w:p>
    <w:p>
      <w:r>
        <w:t>Neu ist seit 1. Juli 2023 die Vierte öffentlich-rechtliche Abteilung (bis Ende Dezember 2022: Erste sozialrechtliche Abteilung) zuständig für Beschwerden betreffend Ergänzungsleistungen (vgl. Art. 32 lit. i des Reglements für das Bundesgericht vom 20. November 2006 [BGerR; SR 173.110.131]).</w:t>
      </w:r>
    </w:p>
    <w:p>
      <w:r>
        <w:rPr>
          <w:b/>
        </w:rPr>
        <w:t>E. 2.1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2.2</w:t>
      </w:r>
    </w:p>
    <w:p>
      <w:r>
        <w:t>Diese Grundsätze wurden dem Ehemann der Beschwerdeführerin, der sie im vorliegenden Verfahren vertritt, bereits mehrfach mitgeteilt (vgl. Urteile 9C_93 bis 95/2013 vom 13. Februar 2013, 9C_331/2013 vom 30. Juli 2013, 9C_865/2013 vom 2. Dezember 2013, 9C_197 bis 200/2014 und 9C_203 bis 206/2014 vom 21. März 2014 sowie 9C_500/2016 vom 18. Oktober 2016).</w:t>
      </w:r>
    </w:p>
    <w:p>
      <w:r>
        <w:rPr>
          <w:b/>
        </w:rPr>
        <w:t>E. 3</w:t>
      </w:r>
    </w:p>
    <w:p>
      <w:r>
        <w:t>Mit Urteil vom 10. Juli 2023 bestätigte die Vorinstanz nach der Auseinandersetzung mit den Parteivorbringen und der Würdigung der Akten den Einspracheentscheid der Beschwerdegegnerin vom 2. Februar 2023. Sie legte dar, dass diese zu Recht nicht die gesamten Kosten der vorgeschlagenen zahnärztlichen Behandlung, sondern nur die Kosten für eine einfache, wirtschaftliche und zweckmässige Zahnbehandlung im Betrag von insgesamt Fr. 1'163.10 übernommen habe.</w:t>
      </w:r>
    </w:p>
    <w:p>
      <w:r>
        <w:rPr>
          <w:b/>
        </w:rPr>
        <w:t>E. 4</w:t>
      </w:r>
    </w:p>
    <w:p>
      <w:r>
        <w:t>Die Beschwerdeführerin zeigt nicht auf, inwieweit die von der Vorinstanz getroffenen Sachverhaltsfeststellungen offensichtlich unrichtig - mithin willkürlich ( BGE 146 IV 88 E. 1.3.1 f.; 140 III 115 E. 2; je mit Hinweisen) - oder sonstwie bundesrechtswidrig sein sollten (vgl. E. 2.1 oben). Ebenso wenig tut sie dar, weshalb die darauf beruhenden Erwägungen gegen Bundesrecht verstossen oder einen anderen Beschwerdegrund ( Art. 95 BGG ) gesetzt haben könnten. Insbesondere genügt es nicht, pauschale Kritik am schweizerischen Rechtssystem zu üben und auf die finanzielle Notsituation hinzuweisen.</w:t>
      </w:r>
    </w:p>
    <w:p>
      <w:r>
        <w:rPr>
          <w:b/>
        </w:rPr>
        <w:t>E. 5</w:t>
      </w:r>
    </w:p>
    <w:p>
      <w:r>
        <w:t>Da dieser Begründungsmangel offensichtlich ist, führt dies zu einem Nichteintreten auf das Rechtsmittel im vereinfachten Verfahren nach Art. 108 Abs. 1 lit. b BGG .</w:t>
      </w:r>
    </w:p>
    <w:p>
      <w:r>
        <w:rPr>
          <w:b/>
        </w:rPr>
        <w:t>E. 6</w:t>
      </w:r>
    </w:p>
    <w:p>
      <w:r>
        <w:t>Das in der Beschwerdeschrift gestellte Gesuch um unentgeltliche Rechtspflege ist wegen aussichtsloser Beschwerdeführung abzuweisen ( Art. 64 Abs. 1 BGG ). In Anwendung von Art. 66 Abs. 1 Satz 2 BGG kann indessen ausnahmsweise und letztmals (vgl. oben E. 2.2)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