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8C_489/2023 vom 29. August 2023</w:t>
      </w:r>
    </w:p>
    <w:p>
      <w:r>
        <w:t>Bundesgericht, 2023-08-29, DE</w:t>
      </w:r>
    </w:p>
    <w:p>
      <w:r>
        <w:rPr>
          <w:b/>
        </w:rPr>
        <w:t xml:space="preserve">Quelle: </w:t>
      </w:r>
      <w:r>
        <w:t>https://mcp.opencaselaw.ch/entscheid/bger_8C_489_2023</w:t>
      </w:r>
    </w:p>
    <w:p>
      <w:r>
        <w:t>FR: TF 8C_489/2023 du 29 août 2023</w:t>
      </w:r>
    </w:p>
    <w:p>
      <w:r>
        <w:t>IT: TF 8C_489/2023 del 29 agosto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23. Mai 2023 auf die gegen den Einspracheentscheid der Beschwerdegegnerin vom 5. September 2022 am 13. September 2022 erhobene Beschwerde nicht ein. Dies, weil es der Beschwerdeführer trotz eines entsprechenden Hinweises mit verfahrensleitender Verfügung vom 19. September 2022 unterlassen hatte, innert der am 10. Oktober 2022 abgelaufenen Rechtsmittelfrist eine den minimalen Begründungsanforderungen genügende Beschwerde einzureichen.</w:t>
      </w:r>
    </w:p>
    <w:p>
      <w:r>
        <w:rPr>
          <w:b/>
        </w:rPr>
        <w:t>E. 3</w:t>
      </w:r>
    </w:p>
    <w:p>
      <w:r>
        <w:t>Der Beschwerdeführer zeigt nicht nachvollziehbar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soweit er die postalische Abhol- bzw. Postlagerungsfrist für die ihm am 22. September 2022 zugestellte verfahrensleitende Verfügung vom 19. September 2002 anruft, verschliesst sich dem Gericht, was er hinsichtlich der Rechtsmittelfrist daraus zu seinen Gunsten ableiten will. Denn in dieser Verfügung wurde ihm (allein) mitgeteilt, dass er die Verbesserung - vorbehältlich einer noch länger laufenden Rechtsmittelfrist - innert zehn Tagen seit Erhalt dieses Schreibens vorzunehmen habe.</w:t>
      </w:r>
    </w:p>
    <w:p>
      <w:r>
        <w:rPr>
          <w:b/>
        </w:rPr>
        <w:t>E. 4</w:t>
      </w:r>
    </w:p>
    <w:p>
      <w:r>
        <w:t>Da dieser Begründungsmangel offensichtlich ist, führt dies zu einem Nichteintreten auf das Rechtsmittel im vereinfachten Verfahren nach Art. 108 Abs. 1 lit. b BGG .</w:t>
      </w:r>
    </w:p>
    <w:p>
      <w:r>
        <w:rPr>
          <w:b/>
        </w:rPr>
        <w:t>E. 5</w:t>
      </w:r>
    </w:p>
    <w:p>
      <w:r>
        <w:t>Das sinngemäss gestellte Gesuch um unentgeltliche Verbeiständung ist wegen aussichtsloser Beschwerdeführung abzuweisen ( Art. 64 Abs. 1 BGG ). 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