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8C_488/2016 vom 7. Oktober 2016</w:t>
      </w:r>
    </w:p>
    <w:p>
      <w:r>
        <w:t>Bundesgericht, 2016-10-07, DE</w:t>
      </w:r>
    </w:p>
    <w:p>
      <w:r>
        <w:rPr>
          <w:b/>
        </w:rPr>
        <w:t xml:space="preserve">Quelle: </w:t>
      </w:r>
      <w:r>
        <w:t>https://mcp.opencaselaw.ch/entscheid/bger_8C_488_2016</w:t>
      </w:r>
    </w:p>
    <w:p>
      <w:r>
        <w:t>FR: TF 8C_488/2016 du 7 octobre 2016</w:t>
      </w:r>
    </w:p>
    <w:p>
      <w:r>
        <w:t>IT: TF 8C_488/2016 del 7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8C_488/2016</w:t>
      </w:r>
    </w:p>
    <w:p>
      <w:r>
        <w:t>Urteil vom 7. Oktober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Dienststelle Wirtschaft und Arbeit (wira), Arbeitslosenkasse des Kantons Luzern, Bürgenstrasse 12, 6005 Luzern,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</w:t>
      </w:r>
    </w:p>
    <w:p>
      <w:r>
        <w:t>des Kantonsgerichts Luzern</w:t>
      </w:r>
    </w:p>
    <w:p>
      <w:r>
        <w:t>vom 23. Juni 2016.</w:t>
      </w:r>
    </w:p>
    <w:p>
      <w:r>
        <w:t>Nach Einsicht</w:t>
      </w:r>
    </w:p>
    <w:p>
      <w:r>
        <w:t>in die Beschwerde vom 13. Juli 2016 (Poststempel) gegen den Entscheid des Kantonsgerichts Luzern vom 23. Juni 2016,</w:t>
      </w:r>
    </w:p>
    <w:p>
      <w:r>
        <w:t>in die Verfügung vom 6. September 2016, mit welcher A.________ zur Bezahlung eines Kostenvorschusses innert einer Nachfrist bis zum 26. September 2016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Luzern, 3. Abteilung, und dem Staatssekretariat für Wirtschaft (SECO) schriftlich mitgeteilt.</w:t>
      </w:r>
    </w:p>
    <w:p>
      <w:r>
        <w:t>Luzern, 7. Oktober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