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8C_484/2023 vom 13. September 2023</w:t>
      </w:r>
    </w:p>
    <w:p>
      <w:r>
        <w:t>Bundesgericht, 2023-09-13, DE</w:t>
      </w:r>
    </w:p>
    <w:p>
      <w:r>
        <w:rPr>
          <w:b/>
        </w:rPr>
        <w:t xml:space="preserve">Quelle: </w:t>
      </w:r>
      <w:r>
        <w:t>https://mcp.opencaselaw.ch/entscheid/bger_8C_484_2023</w:t>
      </w:r>
    </w:p>
    <w:p>
      <w:r>
        <w:t>FR: TF 8C_484/2023 du 13 septembre 2023</w:t>
      </w:r>
    </w:p>
    <w:p>
      <w:r>
        <w:t>IT: TF 8C_484/2023 del 13 settembre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in Auseinandersetzung mit den Parteivorbringen und in Würdigung der Akten die von der Arbeitslosenkasse mit Einspracheentscheid vom 11. August 2022 verfügte Rückerstattung zu viel ausbezahlter Arbeitslosentaggelder in der Höhe von Fr. 6'556.90. Hinsichtlich der geltend gemachten Falschauskunft betreffend die Anrechenbarkeit bzw. Nichtanrechenbarkeit der für den Personalverleiher ausgeübten Tätigkeiten erwog das Gericht, der Beschwerdeführer habe im Vertrauen hierauf keine Dispositionen getroffen, die er sonst so nicht getroffen hätte, womit er daraus nichts zu seinen Gunsten ableiten könne.</w:t>
      </w:r>
    </w:p>
    <w:p>
      <w:r>
        <w:rPr>
          <w:b/>
        </w:rPr>
        <w:t>E. 3</w:t>
      </w:r>
    </w:p>
    <w:p>
      <w:r>
        <w:t>Darauf geht der Beschwerdeführer nicht hinreichend ein. Insbesondere zeigt er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die zur Feststellung fehlender Dispositionen führenden Erwägungen pauschal als spekulativ zu rügen,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