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484/2022 vom 23. September 2022</w:t>
      </w:r>
    </w:p>
    <w:p>
      <w:r>
        <w:t>Bundesgericht, 2022-09-23, DE</w:t>
      </w:r>
    </w:p>
    <w:p>
      <w:r>
        <w:rPr>
          <w:b/>
        </w:rPr>
        <w:t xml:space="preserve">Quelle: </w:t>
      </w:r>
      <w:r>
        <w:t>https://mcp.opencaselaw.ch/entscheid/bger_8C_484_2022</w:t>
      </w:r>
    </w:p>
    <w:p>
      <w:r>
        <w:t>FR: TF 8C 484/2022 du 23 septembre 2022</w:t>
      </w:r>
    </w:p>
    <w:p>
      <w:r>
        <w:t>IT: TF 8C 484/2022 del 23 settembre 2022</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23.09.2022 8C 484/2022 (8C_484/2022) Tribunal fédéral IIIe Cour de droit public (Ire Cour de droit social) 23.09.2022 8C 484/2022 (8C_484/2022) Tribunale federale III Corte di diritto pubblico (I Corte di diritto sociale) 23.09.2022 8C 484/2022 (8C_484/2022)</w:t>
      </w:r>
    </w:p>
    <w:p>
      <w:r>
        <w:t>Arbeitslosenversicherung (Prozessvoraussetzung) | Arbeitslosenversicherung</w:t>
      </w:r>
    </w:p>
    <w:p>
      <w:r>
        <w:t>Bundesgericht Tribunal fédéral Tribunale federale Tribunal federal 8C_484/2022 Urteil vom 23. September 2022 I. sozialrechtliche Abteilung Besetzung Bundesrichter Wirthlin, Präsident, Gerichtsschreiber Grünvogel. Verfahrensbeteiligte A.________, Beschwerdeführerin, gegen Amt für Wirtschaft und Arbeit des Kantons Zürich, Abteilung Arbeitslosenversicherung, Stampfenbachstrasse 32, 8001 Zürich, Beschwerdegegner. Gegenstand Arbeitslosenversicherung (Prozessvoraussetzung), Beschwerde gegen das Urteil des Sozialversicherungsgerichts des Kantons Zürich vom 7. Juli 2022 (AL.2021.00203). Nach Einsicht in die Beschwerde vom 22. August 2022 (Poststempel) gegen das gemäss postamtlicher Bescheinigung der Einzelfirma A.________ am 9. August 2022 ausgehändigte Urteil des Sozialversicherungsgerichts des Kantons Zürich vom 7. Juli 2022, in die Mitteilung des Bundesgerichts vom 24. August 2022 an die A.________, worin auf die gesetzlichen Formerfordernisse von Beschwerden hinsichtlich Begehren und Begründung sowie auf die nur innert der Rechtsmittelfrist noch bestehende Verbesserungsmöglichkeit hingewiesen worden ist, in Erwägung, dass innert der nach Art. 100 Abs. 1 BGG 30-tägigen, gemäss Art. 44 bis 48 BGG am 14. September 2022 abgelaufenen Rechtsmittelfrist keine weitere Eingabe erfolgt ist,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eine rein appellatorische Kritik genügt nicht ( BGE 144 V 50 E. 4.2; 137 V 57 E. 1.3 und 136 I 65 E. 1.3.1; 134 V 53 E. 3.3 und 133 IV 286 E. 1.4), dass auch von Beschwerde führenden Laien erwartet werden darf, auf die vorinstanzliche Begründung konkret einzugehen, dass die Vorinstanz dargelegt hat, weshalb der von der Beschwerdeführerin anbegehrte Erlass der mit Verfügung der Arbeitslosenkasse vom 21. Dezember 2020 rechtskräftig festgelegten Rückerstattungsschuld von Fr. 10'938.65 ausgeschlossen ist, dass sie in Auseinandersetzung mit den Parteivorbringen und in Würdigung der Akten näher dargelegt hat, inwiefern das den ungerechtfertigten Leistungsbezug in der Höhe von Fr. 10'938.65 zeitigende Verhalten der Beschwerdeführerin als grobfahrlässig und damit den geforderten Erlass verunmöglichend zu bewerten ist, dass die Beschwerdeführerin allein das bereits vor Vorinstanz Vorgetragene wiederholt, ohne dabei über eine letztinstanzlich unzulässige appellatorische Kritik hinauszugehen; inwiefern die vorinstanzlichen Sachverhaltsfeststellungen offensichtlich unrichtig im Sinne von Art. 97 Abs. 1 BGG , das heisst willkürlich ( BGE 146 IV 88 E. 1.3.1 f.; 140 III 115 E. 2; je mit Hinweisen), und die darauf beruhenden Erwägungen rechtsfehlerhaft sein sollen, wird nicht dargelegt, dass dieser Mangel offensichtlich ist, dass daher im vereinfachten Verfahren nach Art. 108 Abs. 1 lit. b und Abs. 2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dem Staatssekretariat für Wirtschaft (SECO) und der Unia Arbeitslosenkasse schriftlich mitgeteilt. Luzern, 23. September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