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482/2023 vom 25. August 2023</w:t>
      </w:r>
    </w:p>
    <w:p>
      <w:r>
        <w:t>Bundesgericht, 2023-08-25, DE</w:t>
      </w:r>
    </w:p>
    <w:p>
      <w:r>
        <w:rPr>
          <w:b/>
        </w:rPr>
        <w:t xml:space="preserve">Quelle: </w:t>
      </w:r>
      <w:r>
        <w:t>https://mcp.opencaselaw.ch/entscheid/bger_8C_482_2023</w:t>
      </w:r>
    </w:p>
    <w:p>
      <w:r>
        <w:t>FR: TF 8C 482/2023 du 25 août 2023</w:t>
      </w:r>
    </w:p>
    <w:p>
      <w:r>
        <w:t>IT: TF 8C 482/2023 del 25 agosto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Eine Ausnahme davon besteht allein bei Beschwerden gegen einen Entscheid über die Zusprechung oder Verweigerung von Geldleistungen der Militär- oder Unfallversicherung. Dort kann jede unrichtige oder unvollständige Feststellung des rechtserheblichen Sachverhalts gerügt werden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30. Mai 2023 in Auseinandersetzung mit den Parteivorbringen und in Würdigung der Akten ausführlich dar, weshalb die Beschwerdegegnerin für die Zeit nach dem 18. Oktober 2021 lediglich noch eine Leistungspflicht für den bewegungsabhängigen Drehschwindel trifft, sämtliche weiteren Beschwerden indes als in keinem ursächlichen Zusammenhang zum am 2. August 2021 erlittenen Unfall stehend anzusehen sind.</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Lediglich den Gesundheitszustand aus eigener Sicht zu schildern und die dazu vorgenommenen Abklärungen pauschal als unzureichend zu rügen, genügt nicht. Genau so wenig reicht es aus, fehlenden Sachverstand bei den von der Vorinstanz herangezogenen Ärzten zu behaupten, ohne sich mit den diesbezüglichen Erwägungen näher auseinanderzusetzen.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