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480/2024 vom 16. September 2024</w:t>
      </w:r>
    </w:p>
    <w:p>
      <w:r>
        <w:t>Bundesgericht, 2024-09-16, DE</w:t>
      </w:r>
    </w:p>
    <w:p>
      <w:r>
        <w:rPr>
          <w:b/>
        </w:rPr>
        <w:t xml:space="preserve">Quelle: </w:t>
      </w:r>
      <w:r>
        <w:t>https://mcp.opencaselaw.ch/entscheid/bger_8C_480_2024</w:t>
      </w:r>
    </w:p>
    <w:p>
      <w:r>
        <w:t>FR: TF 8C 480/2024 du 16 septembre 2024</w:t>
      </w:r>
    </w:p>
    <w:p>
      <w:r>
        <w:t>IT: TF 8C 480/2024 del 16 settembre 2024</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kantonalen Rechts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Mit Urteil vom 2. Juli 2024 wies die Vorinstanz das am 24. Juni 2024 gestellte Gesuch um Revision des auf kantonalem Recht (vgl. BGE 148 V 114 E. 3.1) beruhenden Urteils 100.2022.105 vom 29. Dezember 2022 ab, soweit darauf einzutreten sei. Dabei gelangten Art. 95 - 99 VRPG/BE (ausserordentliche Rechtsmittel und Rechtsbehelfe; Revision) zur Anwendung.</w:t>
      </w:r>
    </w:p>
    <w:p>
      <w:r>
        <w:rPr>
          <w:b/>
        </w:rPr>
        <w:t>E. 3</w:t>
      </w:r>
    </w:p>
    <w:p>
      <w:r>
        <w:t>Der Beschwerdeführer zeigt nicht näher auf, inwiefern die von der Vorinstanz getroffenen Feststellungen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Allein zu beanstanden, das kantonale Gericht habe es verpasst, sein Gesuch um Neubeurteilung auch unter dem Aspekt der Wiedererwägung zu prüfen, reicht nicht aus. Inwieweit das kantonale oder das übergeordnete Recht eine über Art. 95 VRPG/BE hinausgehende Überprüfung eines rechtskräftigen Urteils überhaupt zulassen soll, legt er nicht dar.</w:t>
      </w:r>
    </w:p>
    <w:p>
      <w:r>
        <w:rPr>
          <w:b/>
        </w:rPr>
        <w:t>E. 4</w:t>
      </w:r>
    </w:p>
    <w:p>
      <w:r>
        <w:t>Da dieser Mangel offensichtlich ist, führt dies zu einem Nichteintreten auf das Rechtsmittel im vereinfachten Verfahren nach Art. 108 Abs. 1 lit. b BGG .</w:t>
      </w:r>
    </w:p>
    <w:p>
      <w:r>
        <w:rPr>
          <w:b/>
        </w:rPr>
        <w:t>E. 5</w:t>
      </w:r>
    </w:p>
    <w:p>
      <w:r>
        <w:t>In Anwendung von Art. 66 Abs. 1 Satz 2 BGG wird ausnahmsweise nochmals (vgl. Urteile 8C_626/2023 vom 6. Oktober 2023 und 8C_632/2022 vom 10. November 2022) auf die Erhebung von Gerichtskosten verzichtet, womit das mit der Beschwerdeerhebung gestellte Gesuch um unentgeltliche Prozessführung gegenstandslos wird. Bei gleichbleibender Rechtsmittelerhebung wird der Beschwerdeführer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