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480/2015 vom 12. August 2015</w:t>
      </w:r>
    </w:p>
    <w:p>
      <w:r>
        <w:t>Bundesgericht, 2015-08-12, DE</w:t>
      </w:r>
    </w:p>
    <w:p>
      <w:r>
        <w:rPr>
          <w:b/>
        </w:rPr>
        <w:t xml:space="preserve">Quelle: </w:t>
      </w:r>
      <w:r>
        <w:t>https://mcp.opencaselaw.ch/entscheid/bger_8C_480_2015</w:t>
      </w:r>
    </w:p>
    <w:p>
      <w:r>
        <w:t>FR: TF 8C 480/2015 du 12 août 2015</w:t>
      </w:r>
    </w:p>
    <w:p>
      <w:r>
        <w:t>IT: TF 8C 480/2015 del 12 agosto 2015</w:t>
      </w:r>
    </w:p>
    <w:p>
      <w:pPr>
        <w:pStyle w:val="Heading2"/>
      </w:pPr>
      <w:r>
        <w:t>Regeste</w:t>
      </w:r>
    </w:p>
    <w:p>
      <w:r>
        <w:t>Sozialhilfe | Gesundheitswesen &amp; soziale Sicherheit</w:t>
      </w:r>
    </w:p>
    <w:p>
      <w:pPr>
        <w:pStyle w:val="Heading2"/>
      </w:pPr>
      <w:r>
        <w:t>Volltext</w:t>
      </w:r>
    </w:p>
    <w:p>
      <w:r>
        <w:t>Bundesgericht I. sozialrechtliche Abteilung 12.08.2015 8C 480/2015 (8C_480/2015) Tribunal fédéral Ire Cour de droit social 12.08.2015 8C 480/2015 (8C_480/2015) Tribunale federale I Corte di diritto sociale 12.08.2015 8C 480/2015 (8C_480/2015)</w:t>
      </w:r>
    </w:p>
    <w:p>
      <w:r>
        <w:t>Sozialhilfe | Gesundheitswesen &amp; soziale Sicherheit</w:t>
      </w:r>
    </w:p>
    <w:p>
      <w:r>
        <w:t>Bundesgericht Tribunal fédéral Tribunale federale Tribunal federal {T 0/2} 8C_480/2015 Urteil vom 12. August 2015 I. sozialrechtliche Abteilung Besetzung Bundesrichter Ursprung, als Einzelrichter, Gerichtsschreiber Batz. Verfahrensbeteiligte A.________, Beschwerdeführer, gegen Soziale Dienste der Stadt Solothurn, Barfüssergasse 17, 4500 Solothurn, Beschwerdegegnerin. Gegenstand Sozialhilfe (Prozessvoraussetzung), Beschwerde gegen den Entscheid des Verwaltungsgerichts des Kantons Solothurn vom 2. Juni 2015. Nach Einsicht in die Beschwerde vom 1. Juli 2015 (Poststempel) gegen den Entscheid des Verwaltungsgerichts des Kantons Solothurn vom 2. Juni 2015, in das gleichzeitig gestellte Gesuch um unentgeltliche Rechtspflege im Sinne der unentgeltlichen Prozessführung,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 dass die Beschwerde vom 1. Juli 2015 diesen Mindestanforderungen offensichtlich nicht genügt, da sich der Beschwerdeführer nicht in konkreter Weise mit den Erwägungen der Vorinstanz betreffend Einstellung der Integrationszulage auseinandersetzt und namentlich weder rügt noch aufzeigt, inwiefern das kantonale Gericht mit seinen Erwägungen Recht verletzt resp. - soweit überhaupt beanstandet - den Sachverhalt qualifiziert unrichtig oder als auf einer Rechtsverletzung beruhend festgestellt haben sollte (vgl. Art. 95 ff. BGG ), dass die Eingabe erst recht nicht die für eine Anfechtung von in Anwendung kantonalen Rechts ergangenen Entscheiden geltenden Voraussetzungen der qualifizierten Rügepflicht ( Art. 106 Abs. 2 BGG ) erfüllt,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womit sich das Gesuch um unentgeltliche Prozessführung als gegenstandslos erweist, dass in den Fällen des Art. 108 Abs. 1 BGG das vereinfachte Verfahren zum Zuge kommt und die Abteilungspräsidentin bzw. der von ihr gemäss Art. 108 Abs. 2 BGG damit betraute Einzelrichter zuständig ist, erkennt der Einzelrichter: 1. Auf die Beschwerde wird nicht eingetreten. 2. Es werden keine Gerichtskosten erhoben. 3. Dieses Urteil wird den Parteien, dem Verwaltungsgericht des Kantons Solothurn und dem Departement des Innern des Kantons Solothurn schriftlich mitgeteilt. Luzern, 12. August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