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8C_479/2025 vom 14. Oktober 2025</w:t>
      </w:r>
    </w:p>
    <w:p>
      <w:r>
        <w:t>Bundesgericht, 2025-10-14, DE</w:t>
      </w:r>
    </w:p>
    <w:p>
      <w:r>
        <w:rPr>
          <w:b/>
        </w:rPr>
        <w:t xml:space="preserve">Quelle: </w:t>
      </w:r>
      <w:r>
        <w:t>https://mcp.opencaselaw.ch/entscheid/bger_8C_479_2025</w:t>
      </w:r>
    </w:p>
    <w:p>
      <w:r>
        <w:t>FR: TF 8C_479/2025 du 14 octobre 2025</w:t>
      </w:r>
    </w:p>
    <w:p>
      <w:r>
        <w:t>IT: TF 8C_479/2025 del 14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legte im angefochtenen Urteil vom 27. August 2025 in Auseinandersetzung mit den Parteivorbringen und in Würdigung der Akten dar, weshalb der Beschwerdegegner im Einspracheentscheid vom 11. Juni 2025 vom Fehlen einer den Anspruch auf Arbeitslosentaggelder ab 1. April 2025 ausschliessenden Vermittlungsfähigkeit im Sinne von Art. 15 Abs. 1 AVIG ausgehen durfte. Dabei führte es insbesondere auch aus, dass es nicht Aufgabe der Arbeitslosenversicherung sei, ein Grundeinkommen respektive das Existenzminimum ihrer Leistungsbezüger abzusichern, wozu auch das Finanzieren der die Annahme einer Arbeitsstelle ermöglichenden Drittbetreuung der Kinder zähle. Hierfür wäre allenfalls das Sozialamt der Wohngemeinde der Beschwerdeführerin zuständig, worauf sie bereits im Verwaltungsverfahren durch die RAV-Berater hingewiesen worden sei.</w:t>
      </w:r>
    </w:p>
    <w:p>
      <w:r>
        <w:rPr>
          <w:b/>
        </w:rPr>
        <w:t>E. 3</w:t>
      </w:r>
    </w:p>
    <w:p>
      <w:r>
        <w:t>Die Beschwerdeführerin zeigt nicht auf, inwieweit die von der Vorinstanz dabei getroffenen Sachverhaltsfeststellungen offensichtlich unrichtig (vgl. Art. 97 Abs. 1 BGG ) - mithin willkürlich ( BGE 146 IV 88 E. 1.3.1 f.; 140 III 115 E. 2; je mit Hinweisen) - oder sonstwie bundesrechtswidrig sein sollen. Ebenso wenig führt sie aus, dass die darauf beruhenden Erwägungen gegen Bundesrecht verstossen oder einen anderen Beschwerdegrund (vgl. Art. 95 lit. a-e BGG ) gesetzt haben könnten. Allein das bereits vor Vorinstanz Vorgetragene zu wiederholen, ohne auf das dazu Erwogene näher einzugehen, reicht nicht aus.</w:t>
      </w:r>
    </w:p>
    <w:p>
      <w:r>
        <w:rPr>
          <w:b/>
        </w:rPr>
        <w:t>E. 4</w:t>
      </w:r>
    </w:p>
    <w:p>
      <w:r>
        <w:t>Da dieser Begründungsmangel offensichtlich ist, führt dies zu einem Nichteintreten auf das Rechtsmittel im vereinfachten Verfahren nach Art. 108 Abs. 1 lit. b BGG .</w:t>
      </w:r>
    </w:p>
    <w:p>
      <w:r>
        <w:rPr>
          <w:b/>
        </w:rPr>
        <w:t>E. 5</w:t>
      </w:r>
    </w:p>
    <w:p>
      <w:r>
        <w:t>Das Gesuch um unentgeltliche Rechtspflege ist wegen aussichtsloser Beschwerdeführung abzuweisen ( Art. 64 Abs. 1 BGG ). In Anwendung von Art. 66 Abs. 1 Satz 2 BGG kann indessen ausnahmsweise auf die Erhebung von Gerichtskosten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