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479/2019 vom 26. August 2019</w:t>
      </w:r>
    </w:p>
    <w:p>
      <w:r>
        <w:t>Bundesgericht, 2019-08-26, DE</w:t>
      </w:r>
    </w:p>
    <w:p>
      <w:r>
        <w:rPr>
          <w:b/>
        </w:rPr>
        <w:t xml:space="preserve">Quelle: </w:t>
      </w:r>
      <w:r>
        <w:t>https://mcp.opencaselaw.ch/entscheid/bger_8C_479_2019</w:t>
      </w:r>
    </w:p>
    <w:p>
      <w:r>
        <w:t>FR: TF 8C 479/2019 du 26 août 2019</w:t>
      </w:r>
    </w:p>
    <w:p>
      <w:r>
        <w:t>IT: TF 8C 479/2019 del 26 agosto 2019</w:t>
      </w:r>
    </w:p>
    <w:p>
      <w:pPr>
        <w:pStyle w:val="Heading2"/>
      </w:pPr>
      <w:r>
        <w:t>Regeste</w:t>
      </w:r>
    </w:p>
    <w:p>
      <w:r>
        <w:t>Arbeitslosenversicherung (Prozessvoraussetzung) | Arbeitslosenversicherung</w:t>
      </w:r>
    </w:p>
    <w:p>
      <w:pPr>
        <w:pStyle w:val="Heading2"/>
      </w:pPr>
      <w:r>
        <w:t>Volltext</w:t>
      </w:r>
    </w:p>
    <w:p>
      <w:r>
        <w:t>Bundesgericht III. Öffentlich-rechtliche Abteilung 26.08.2019 8C 479/2019 (8C_479/2019) Tribunal fédéral IIIe Cour de droit public (Ire Cour de droit social) 26.08.2019 8C 479/2019 (8C_479/2019) Tribunale federale III Corte di diritto pubblico (I Corte di diritto sociale) 26.08.2019 8C 479/2019 (8C_479/2019)</w:t>
      </w:r>
    </w:p>
    <w:p>
      <w:r>
        <w:t>Arbeitslosenversicherung (Prozessvoraussetzung) | Arbeitslosenversicherung</w:t>
      </w:r>
    </w:p>
    <w:p>
      <w:r>
        <w:t>Bundesgericht Tribunal fédéral Tribunale federale Tribunal federal 8C_479/2019 Urteil vom 26. August 2019 I. sozialrechtliche Abteilung Besetzung Bundesrichter Maillard, Präsident, Gerichtsschreiberin Berger Götz. Verfahrensbeteiligte A.________, Beschwerdeführerin, gegen SYNA Arbeitslosenkasse Rechtsdienst, Römerstrasse 7, 4601 Olten, Beschwerdegegnerin. Gegenstand Arbeitslosenversicherung (Prozessvoraussetzung), Beschwerde gegen den Entscheid des Kantonsgerichts Luzern vom 19. Juni 2019 (5V 19 118). Nach Einsicht in die Beschwerde vom 16. Juli 2019 gegen den Entscheid des Kantonsgerichts Luzern vom 19. Juni 2019 und das Gesuch um unentgeltliche Rechtspflege, in die Mitteilung des Bundesgerichts vom 17. Juli 2019 an A.________, worin auf die gesetzlichen Formerfordernisse von Beschwerden hinsichtlich Begehren und Begründung sowie auf die nur innert der Rechtsmittelfrist noch bestehende Verbesserungsmöglichkeit hingewiesen worden ist, in die daraufhin von A.________ am 19. Juli 2019 (Poststempel)eingereichte Eingabe,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das kantonale Gericht anhand der Lohnsummen einlässlich darlegte, weshalb in der von der Beschwerdeführerin seit 1996 und auch weiterhin bei der gleichen Arbeitgeberin als Meinungsbefragerin auf Abruf ausgeübten Beschäftigung nicht von einer Normalarbeitszeit und einem anrechenbaren Arbeitsausfall gemäss Art. 8 Abs. 1 lit. b AVIG ausgegangen werden könne und folglich ein Anspruch auf Arbeitslosenentschädigung verneint werden müsse, dass der Beschwerde vom 16. Juli 2019 und der nachgereichten Eingabe vom 19. Juli 2019 nicht entnommen werden kann, inwiefern die von der Vorinstanz dabei getroffenen Sachverhaltsfeststellungen im Sinne von Art. 97 Abs. 1 BGG - soweit überhaupt beanstandet - offensichtlich unrichtig und die darauf beruhenden Erwägungen rechtsfehlerhaft sein sollen; lediglich bereits vor Vorinstanz Vorgetragenes zu wiederholen, ohne auf das dazu Erwogene einzugehen, reicht zur Erfüllung der Begründungspflicht nicht aus, dass es insbesondere nicht genügt, verfassungsmässige Rechte anzurufen, ohne zugleich aufzuzeigen, inwiefern diese im konkreten Fall verletzt sein sollen, dass demgemäss ein offensichtlicher Begründungsmangel vorliegt, weshalb im vereinfachten Verfahren nach Art. 108 Abs. 1 lit. b BGG auf die Beschwerde nicht einzutreten ist, dass das Gesuch um unentgeltliche Rechtspflege wegen der Aussichtslosigkeit der Beschwerdeführung ( Art. 64 Abs. 1 BGG ) abzuweisen ist, dass indessen in Anwendung von Art. 66 Abs. 1 Satz 2 BGG ausnahmsweise auf die Erhebung von Gerichtskosten verzichtet wird, erkennt der Präsident: 1. Auf die Beschwerde wird nicht eingetreten. 2. Das Gesuch um unentgeltliche Rechtspflege wird abgewiesen. 3. Es werden keine Gerichtskosten erhoben. 4. Dieses Urteil wird den Parteien, dem Kantonsgericht Luzern, 3. Abteilung, dem Staatssekretariat für Wirtschaft (SECO) und der Dienststelle Wirtschaft und Arbeit (wira) schriftlich mitgeteilt. Luzern, 26. August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