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8C_473/2023 vom 6. September 2023</w:t>
      </w:r>
    </w:p>
    <w:p>
      <w:r>
        <w:t>Bundesgericht, 2023-09-06, DE</w:t>
      </w:r>
    </w:p>
    <w:p>
      <w:r>
        <w:rPr>
          <w:b/>
        </w:rPr>
        <w:t xml:space="preserve">Quelle: </w:t>
      </w:r>
      <w:r>
        <w:t>https://mcp.opencaselaw.ch/entscheid/bger_8C_473_2023</w:t>
      </w:r>
    </w:p>
    <w:p>
      <w:r>
        <w:t>FR: TF 8C_473/2023 du 6 septembre 2023</w:t>
      </w:r>
    </w:p>
    <w:p>
      <w:r>
        <w:t>IT: TF 8C_473/2023 del 6 settembre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12. Mai 2023 den Einspracheentscheid der Beschwerdegegnerin vom 4. November 2022, wonach der Erlass der Rückforderung der zu Unrecht in der Zeit vom 1. September 2021 bis zum 28. Februar 2022 zu viel bezogenen Ergänzungsleistungen in der Höhe von Fr. 4'812.- nicht in Frage komme. Dabei verneinte es den guten Glauben der Beschwerdeführerin beim Leistungsbezug und stellte fest, dass damit die zweite Erlassvoraussetzung, das Vorliegen der grossen Härte, nicht näher zu prüfen sei.</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Allein auf schwierige finanzielle Verhältnisse zu verweisen und darüber hinaus zu behaupten, über keine Liegenschaft zu verfügen, reicht nicht aus, zumal ein angeblicher Liegenschaftsbesitz in den vorinstanzlichen Erwägungen erst gar keine Erwähnung gefunden hat.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