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8C_472/2025 vom 14. Oktober 2025</w:t>
      </w:r>
    </w:p>
    <w:p>
      <w:r>
        <w:t>Bundesgericht, 2025-10-14, DE</w:t>
      </w:r>
    </w:p>
    <w:p>
      <w:r>
        <w:rPr>
          <w:b/>
        </w:rPr>
        <w:t xml:space="preserve">Quelle: </w:t>
      </w:r>
      <w:r>
        <w:t>https://mcp.opencaselaw.ch/entscheid/bger_8C_472_2025</w:t>
      </w:r>
    </w:p>
    <w:p>
      <w:r>
        <w:t>FR: TF 8C_472/2025 du 14 octobre 2025</w:t>
      </w:r>
    </w:p>
    <w:p>
      <w:r>
        <w:t>IT: TF 8C_472/2025 del 14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8C_472/2025</w:t>
      </w:r>
    </w:p>
    <w:p>
      <w:r>
        <w:t>Urteil vom 14. Oktober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Amt für Wirtschaft und Arbeit des Kantons Solothurn, Juristische Dienstleistungen, Rathausgasse 16, 4500 Solothurn,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Versicherungsgerichts des Kantons Solothurn vom 14. August 2025 (VSBES.2025.182).</w:t>
      </w:r>
    </w:p>
    <w:p>
      <w:r>
        <w:t>Nach Einsicht</w:t>
      </w:r>
    </w:p>
    <w:p>
      <w:r>
        <w:t>in die Beschwerde vom 27. August 2025 (Poststempel) gegen das Urteil des Versicherungsgerichts des Kantons Solothurn vom 14. August 2025,</w:t>
      </w:r>
    </w:p>
    <w:p>
      <w:r>
        <w:t>in die Verfügung vom 25. September 2025, mit welcher A.________ zur Bezahlung eines Kostenvorschusses innert einer Nachfrist bis zum 6. Oktober 2025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ein erneuter ausnahmsweiser Verzicht auf die Erhebung von Gerichtskosten ausser Frage steht ( Art. 66 Abs. 1 BGG ; vgl. den Hinweis im Urteil 8C_590/2024 vom 11. November 2024 E. 5),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der Beschwerdeführerin auferlegt.</w:t>
      </w:r>
    </w:p>
    <w:p>
      <w:r>
        <w:t>3.</w:t>
      </w:r>
    </w:p>
    <w:p>
      <w:r>
        <w:t>Dieses Urteil wird den Parteien, dem Versicherungsgericht des Kantons Solothurn und dem Staatssekretariat für Wirtschaft (SECO) schriftlich mitgeteilt.</w:t>
      </w:r>
    </w:p>
    <w:p>
      <w:r>
        <w:t>Luzern, 14. Oktober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