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8C_470/2025 vom 30. April 2026</w:t>
      </w:r>
    </w:p>
    <w:p>
      <w:r>
        <w:t>Bundesgericht, 2026-04-30, DE</w:t>
      </w:r>
    </w:p>
    <w:p>
      <w:r>
        <w:rPr>
          <w:b/>
        </w:rPr>
        <w:t xml:space="preserve">Quelle: </w:t>
      </w:r>
      <w:r>
        <w:t>https://mcp.opencaselaw.ch/entscheid/bger_8C_470_2025</w:t>
      </w:r>
    </w:p>
    <w:p>
      <w:r>
        <w:t>FR: TF 8C_470/2025 du 30 avril 2026</w:t>
      </w:r>
    </w:p>
    <w:p>
      <w:r>
        <w:t>IT: TF 8C_470/2025 del 30 aprile 2026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Die Beschwerde erweist sich damit als unbegründet und ist abzuweisen. Die unterliegende Beschwerdeführerin hat die Gerichtskosten zu tragen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