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469/2022 vom 20. September 2022</w:t>
      </w:r>
    </w:p>
    <w:p>
      <w:r>
        <w:t>Bundesgericht, 2022-09-20, DE</w:t>
      </w:r>
    </w:p>
    <w:p>
      <w:r>
        <w:rPr>
          <w:b/>
        </w:rPr>
        <w:t xml:space="preserve">Quelle: </w:t>
      </w:r>
      <w:r>
        <w:t>https://mcp.opencaselaw.ch/entscheid/bger_8C_469_2022</w:t>
      </w:r>
    </w:p>
    <w:p>
      <w:r>
        <w:t>FR: TF 8C 469/2022 du 20 septembre 2022</w:t>
      </w:r>
    </w:p>
    <w:p>
      <w:r>
        <w:t>IT: TF 8C 469/2022 del 20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20.09.2022 8C 469/2022 (8C_469/2022) Tribunal fédéral IIIe Cour de droit public (Ire Cour de droit social) 20.09.2022 8C 469/2022 (8C_469/2022) Tribunale federale III Corte di diritto pubblico (I Corte di diritto sociale) 20.09.2022 8C 469/2022 (8C_469/2022)</w:t>
      </w:r>
    </w:p>
    <w:p>
      <w:r>
        <w:t>Invalidenversicherung (Prozessvoraussetzung) | Invalidenversicherung</w:t>
      </w:r>
    </w:p>
    <w:p>
      <w:r>
        <w:t>Bundesgericht Tribunal fédéral Tribunale federale Tribunal federal 8C_469/2022 Urteil vom 20. September 2022 I. sozialrechtliche Abteilung Besetzung Bundesrichter Wirthlin, Präsident, Gerichtsschreiber Grünvogel. Verfahrensbeteiligte A.________, Beschwerdeführerin, gegen IV-Stelle des Kantons Zürich, Röntgenstrasse 17, 8005 Zürich, Beschwerdegegnerin. Gegenstand Invalidenversicherung (Prozessvoraussetzung), Beschwerde gegen das Urteil des Sozialversicherungsgerichts des Kantons Zürich vom 27. Juli 2022 (IV.2022.00172). Nach Einsicht in die Beschwerde vom 15. August 2022 (Poststempel) gegen das gemäss postamtlicher Bescheinigung A.________ am 8. August 2022 ausgehändigte Urteil des Sozialversicherungsgerichts des Kantons Zürich vom 27. Juli 2022, in die Mitteilung des Bundesgerichts vom 17. August 2022 an A.________, worin auf die gesetzlichen Formerfordernisse von Beschwerden hinsichtlich Begehren und Begründung sowie auf die nur innert der Rechtsmittelfrist noch bestehende Verbesserungsmöglichkeit hingewiesen worden ist, in die daraufhin von A.________ am 15. September 2022 eingereichte Eingabe,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Urteils massgeblichen Erwägungen auseinanderzusetzen; eine rein appellatorische Kritik genügt nicht (vgl. BGE 137 V 57 E. 1.3 ; 136 I 65 E. 1.3.1; 134 V 53 E. 3.3; 133 IV 286 E. 1.4), dass auch von Beschwerde führenden Laien erwartet werden darf, auf die vorinstanzliche Begründung konkret einzugehen, dass die Beschwerdeführerin in beiden Eingaben keinerlei sachlichen Bezug auf die vorinstanzlichen Erwägungen zum fehlenden Anspruch auf eine Invalidenrente nimmt; lediglich das angefochtene Urteil als "äusserst frech und unsachlich" zu bezeichnen, weil das Gericht den ihm unterbreiteten Vorbringen nicht gefolgt ist, reicht ebenso wenig aus wie das nicht weiter begründete Begehren, einem "offiziellen IV-Arzt vorgeführt" zu werden, dass dieser Mangel offensichtlich ist, dass abgesehen davon die zweite Eingabe ausserhalb der nach Art. 100 Abs. 1 BGG 30-tägigen, gemäss Art. 44 - 48 BGG am 14. September 2022 abgelaufenen Rechtsmittelfrist eingereicht worden ist und daher für die Frage der rechtsgenüglich begründeten Beschwerde ohnehin keine Berücksichtigung findet, dass deshalb im vereinfachten Verfahren nach Art. 108 Abs. 1 lit. b und Abs. 2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Sozialversicherungen schriftlich mitgeteilt. Luzern, 20.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