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8C_466/2025 vom 9. Oktober 2025</w:t>
      </w:r>
    </w:p>
    <w:p>
      <w:r>
        <w:t>Bundesgericht, 2025-10-09, DE</w:t>
      </w:r>
    </w:p>
    <w:p>
      <w:r>
        <w:rPr>
          <w:b/>
        </w:rPr>
        <w:t xml:space="preserve">Quelle: </w:t>
      </w:r>
      <w:r>
        <w:t>https://mcp.opencaselaw.ch/entscheid/bger_8C_466_2025</w:t>
      </w:r>
    </w:p>
    <w:p>
      <w:r>
        <w:t>FR: TF 8C_466/2025 du 9 octobre 2025</w:t>
      </w:r>
    </w:p>
    <w:p>
      <w:r>
        <w:t>IT: TF 8C_466/2025 del 9 ottobre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angefochtenen Urteil vom 17. Juni 2025 in Auseinandersetzung mit den Parteivorbringen und in Würdigung der Akten dar, weshalb der Einspracheentscheid vom 16. August 2024, mit welchem eine Leistungspflicht für die beidseitigen Schulterbeschwerden mangels Kausalzusammenhangs zum Unfall vom 9. Dezember 2021 verneint wurde, rechtens sei.</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den Operationsbericht des Spitals B.________ vom 30. Mai 2023 anzurufen, reicht nicht aus. Dies gilt umso mehr als das kantonale Gericht diesen in seinen Erwägungen erwähnt und dargelegt hat, weshalb die diagnostizierte transmurale Ruptur der Rotatorenmanschette nicht mit überwiegender Wahrscheinlichkeit auf das versicherte Ereignis zurückzuführen sei.</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