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466/2023 vom 20. Juli 2023</w:t>
      </w:r>
    </w:p>
    <w:p>
      <w:r>
        <w:t>Bundesgericht, 2023-07-20, DE</w:t>
      </w:r>
    </w:p>
    <w:p>
      <w:r>
        <w:rPr>
          <w:b/>
        </w:rPr>
        <w:t xml:space="preserve">Quelle: </w:t>
      </w:r>
      <w:r>
        <w:t>https://mcp.opencaselaw.ch/entscheid/bger_8C_466_2023</w:t>
      </w:r>
    </w:p>
    <w:p>
      <w:r>
        <w:t>FR: TF 8C 466/2023 du 20 juillet 2023</w:t>
      </w:r>
    </w:p>
    <w:p>
      <w:r>
        <w:t>IT: TF 8C 466/2023 del 20 luglio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10. Mai 2023 in einlässlicher Auseinandersetzung mit den Parteivorbringen und in Würdigung der Akten eingehend dar, weshalb der Einspracheentscheid der Beschwerdegegnerin vom 31. Januar 2023, worin ein Rentenanspruch, basierend auf einem Invaliditätsgrad von 13 %, und ein Anspruch auf eine Integritätsentschädigung, entsprechend einer Integritätseinbusse von 15 %, bestätigt sowie der Rentenbeginn zu Gunsten des Beschwerdeführers auf Januar 2021 zurückverlegt wurden, rechtens ist.</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Vielmehr beschränkt er sich im Wesentlichen darauf, das bereits vor Vorinstanz Vorgetragene zu wiederholen, ohne auch nur im Ansatz auf die Erwägungen im angefochtenen Urteil einzugehen, was wesensgemäss dem Erfordernis einer sachbezogenen Begründung nicht genügt. Ebenso wenig reicht es aus, zu behaupten, der Gerichtspräsident habe eine "parteiische Haltung" eingenommen, ohne dies mit konkreten Anhaltspunkten zu belegen.</w:t>
      </w:r>
    </w:p>
    <w:p>
      <w:r>
        <w:rPr>
          <w:b/>
        </w:rPr>
        <w:t>E. 4</w:t>
      </w:r>
    </w:p>
    <w:p>
      <w:r>
        <w:t>Der Begründungsmangel ist offensichtlich, weshalb im vereinfachten Verfahren nach Art. 108 Abs. 1 lit. b BGG auf das Rechtsmittel nicht einzutreten ist.</w:t>
      </w:r>
    </w:p>
    <w:p>
      <w:r>
        <w:rPr>
          <w:b/>
        </w:rPr>
        <w:t>E. 5</w:t>
      </w:r>
    </w:p>
    <w:p>
      <w:r>
        <w:t>Das in der Beschwerdeschrift sinngemäss gestellte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