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466/2016 vom 2. August 2016</w:t>
      </w:r>
    </w:p>
    <w:p>
      <w:r>
        <w:t>Bundesgericht, 2016-08-02, FR</w:t>
      </w:r>
    </w:p>
    <w:p>
      <w:r>
        <w:rPr>
          <w:b/>
        </w:rPr>
        <w:t xml:space="preserve">Quelle: </w:t>
      </w:r>
      <w:r>
        <w:t>https://mcp.opencaselaw.ch/entscheid/bger_8C_466_2016</w:t>
      </w:r>
    </w:p>
    <w:p>
      <w:r>
        <w:t>FR: TF 8C 466/2016 du 2 août 2016</w:t>
      </w:r>
    </w:p>
    <w:p>
      <w:r>
        <w:t>IT: TF 8C 466/2016 del 2 agosto 2016</w:t>
      </w:r>
    </w:p>
    <w:p>
      <w:pPr>
        <w:pStyle w:val="Heading2"/>
      </w:pPr>
      <w:r>
        <w:t>Regeste</w:t>
      </w:r>
    </w:p>
    <w:p>
      <w:r>
        <w:t>Assurance-chômage (condition de recevabilité) | Assurance-chômage</w:t>
      </w:r>
    </w:p>
    <w:p>
      <w:pPr>
        <w:pStyle w:val="Heading2"/>
      </w:pPr>
      <w:r>
        <w:t>Volltext</w:t>
      </w:r>
    </w:p>
    <w:p>
      <w:r>
        <w:t>Bundesgericht III. Öffentlich-rechtliche Abteilung 02.08.2016 8C 466/2016 (8C_466/2016) Tribunal fédéral IIIe Cour de droit public (Ire Cour de droit social) 02.08.2016 8C 466/2016 (8C_466/2016) Tribunale federale III Corte di diritto pubblico (I Corte di diritto sociale) 02.08.2016 8C 466/2016 (8C_466/2016)</w:t>
      </w:r>
    </w:p>
    <w:p>
      <w:r>
        <w:t>Assurance-chômage (condition de recevabilité) | Assurance-chômage</w:t>
      </w:r>
    </w:p>
    <w:p>
      <w:r>
        <w:t>Bundesgericht Tribunal fédéral Tribunale federale Tribunal federal {T 0/2} 8C_466/2016 Arrêt du 2 août 2016 Ire Cour de droit social Composition M. le Juge fédéral Frésard, en qualité de juge unique. Greffière : Mme Castella. Participants à la procédure A.________, recourante, contre Service public de l'emploi, Boulevard de Pérolles 25, 1700 Fribourg, intimé. Objet Assurance-chômage (condition de recevabilité), recours contre le jugement du Tribunal cantonal du canton de Fribourg, Cour des assurances sociales, du 6 juin 2016. Vu : le recours formé le 6 juillet 2016 par A.________ contre l'arrêt rendu le 6 juin 2016 par la I ère Cour des assurances sociales du Tribunal cantonal du canton de Fribourg,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140 III 86 consid. 2 p. 89; 138 I 171 consid. 1.4 p. 176; 136 I 65 consid. 1.3.1 p. 68), 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la cour cantonale a confirmé la suspension de 38 jours du droit de la recourante à l'indemnité de chômage, au motif qu'elle a refusé un emploi convenable au sens de l' art. 16 LACI (RS 837.0), que dans son écriture, la recourante conteste avoir refusé un emploi en exposant sa version des faits et en produisant une attestation de son ancienne supérieure du 5 juillet 2016, que ce faisant elle n'expose pas en quoi les constatations des premiers juges seraient manifestement inexactes au sens de l' art. 97 al. 1 LTF , ni en quoi l'acte attaqué serait contraire au droit, qu'en outre, aucune preuve nouvelle ne peut être présentée en procédure fédérale à moins de résulter de la décision de l'autorité précédente ( art. 99 al. 1 LTF ), que son recours ne répond dès lors pas aux exigences de motivation ( art. 42 et 106 al. 2 LTF ) et doit être déclaré irrecevable, qu'au regard des circonstances, il y a exceptionnellement lieu de renoncer à percevoir des frais judiciaires (art. 66 al. 1, 2 ème phrase, LTF), par ces motifs, le Juge unique prononce : 1. Le recours est irrecevable. 2. Il n'est pas perçu de frais judiciaires. 3. Le présent arrêt est communiqué aux parties, au Tribunal cantonal du canton de Fribourg, Cour des assurances sociales, et au Secrétariat d'Etat à l'économie (SECO). Lucerne, le 2 août 2016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