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8C_465/2020 vom 1. Dezember 2020</w:t>
      </w:r>
    </w:p>
    <w:p>
      <w:r>
        <w:t>Bundesgericht, 2020-12-01, FR</w:t>
      </w:r>
    </w:p>
    <w:p>
      <w:r>
        <w:rPr>
          <w:b/>
        </w:rPr>
        <w:t xml:space="preserve">Quelle: </w:t>
      </w:r>
      <w:r>
        <w:t>https://mcp.opencaselaw.ch/entscheid/bger_8C_465_2020</w:t>
      </w:r>
    </w:p>
    <w:p>
      <w:r>
        <w:t>FR: TF 8C_465/2020 du 1 décembre 2020</w:t>
      </w:r>
    </w:p>
    <w:p>
      <w:r>
        <w:t>IT: TF 8C_465/2020 del 1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8C_465/2020</w:t>
      </w:r>
    </w:p>
    <w:p>
      <w:r>
        <w:t>Arrêt du 1er décembre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de l'emploi du canton de Vaud,</w:t>
      </w:r>
    </w:p>
    <w:p>
      <w:r>
        <w:t>Instance Juridique Chômage,</w:t>
      </w:r>
    </w:p>
    <w:p>
      <w:r>
        <w:t>rue Marterey 5, 1014 Lausanne,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le jugement du Tribunal cantonal du canton de Vaud, Cour de droit administratif et public, du 17 juin 2020 (PS.2020.0018).</w:t>
      </w:r>
    </w:p>
    <w:p>
      <w:r>
        <w:t>Vu :</w:t>
      </w:r>
    </w:p>
    <w:p>
      <w:r>
        <w:t>le recours interjeté le 20 juillet 2020 (timbre postal) par A.________ contre l'arrêt rendu par la Cour de droit administratif et public du Tribunal cantonal du canton de Vaud le 17 juin 2020, et la demande d'assistance judiciaire qui l'assortit,</w:t>
      </w:r>
    </w:p>
    <w:p>
      <w:r>
        <w:t>l'ordonnance du 6 octobre 2020 par laquelle le Tribunal fédéral a rejeté la demande d'assistance judiciaire et invité le recourant à verser une avance de frais de 500 fr.,</w:t>
      </w:r>
    </w:p>
    <w:p>
      <w:r>
        <w:t>l'ordonnance du 12 novembre 2020 du Tribunal fédéral constatant que l'avance de frais ne lui était pas parvenue et octroyant à l'intéressé un délai supplémentaire non prolongeable au 23 novembre 2020 pour verser le montant requis, en l'avertissant qu'à défaut de paiement dans ce nouveau délai,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 droit administratif et public, et à l'Office régional de placement.</w:t>
      </w:r>
    </w:p>
    <w:p>
      <w:r>
        <w:t>Lucerne, le 1er décembre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