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460/2016 vom 26. August 2016</w:t>
      </w:r>
    </w:p>
    <w:p>
      <w:r>
        <w:t>Bundesgericht, 2016-08-26, DE</w:t>
      </w:r>
    </w:p>
    <w:p>
      <w:r>
        <w:rPr>
          <w:b/>
        </w:rPr>
        <w:t xml:space="preserve">Quelle: </w:t>
      </w:r>
      <w:r>
        <w:t>https://mcp.opencaselaw.ch/entscheid/bger_8C_460_2016</w:t>
      </w:r>
    </w:p>
    <w:p>
      <w:r>
        <w:t>FR: TF 8C 460/2016 du 26 août 2016</w:t>
      </w:r>
    </w:p>
    <w:p>
      <w:r>
        <w:t>IT: TF 8C 460/2016 del 26 agosto 2016</w:t>
      </w:r>
    </w:p>
    <w:p>
      <w:pPr>
        <w:pStyle w:val="Heading2"/>
      </w:pPr>
      <w:r>
        <w:t>Regeste</w:t>
      </w:r>
    </w:p>
    <w:p>
      <w:r>
        <w:t>Unfallversicherung (Prozessvoraussetzung) | Unfallversicherung</w:t>
      </w:r>
    </w:p>
    <w:p>
      <w:pPr>
        <w:pStyle w:val="Heading2"/>
      </w:pPr>
      <w:r>
        <w:t>Volltext</w:t>
      </w:r>
    </w:p>
    <w:p>
      <w:r>
        <w:t>Bundesgericht III. Öffentlich-rechtliche Abteilung 26.08.2016 8C 460/2016 (8C_460/2016) Tribunal fédéral IIIe Cour de droit public (Ire Cour de droit social) 26.08.2016 8C 460/2016 (8C_460/2016) Tribunale federale III Corte di diritto pubblico (I Corte di diritto sociale) 26.08.2016 8C 460/2016 (8C_460/2016)</w:t>
      </w:r>
    </w:p>
    <w:p>
      <w:r>
        <w:t>Unfallversicherung (Prozessvoraussetzung) | Unfallversicherung</w:t>
      </w:r>
    </w:p>
    <w:p>
      <w:r>
        <w:t>Bundesgericht Tribunal fédéral Tribunale federale Tribunal federal {T 0/2} 8C_460/2016 Urteil vom 26. August 2016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Verwaltungsgerichts des Kantons Bern vom 15. Juni 2016. Nach Einsicht in die Beschwerde vom 1. Juli 2016 (Poststempel) gegen den Entscheid des Verwaltungsgerichts des Kantons Bern, vom 15. Juni 2016, in die Mitteilung des Bundesgerichts vom 5. Juli 2016 an A.________, worin der angefochtene Entscheid einverlangt sowie auf die gesetzlichen Formerfordernisse von Beschwerden hinsichtlich Begehren und Begründung sowie auf die nur innert der Rechtsmittelfrist noch bestehende Verbesserungsmöglichkeit hingewiesen worden ist, in die daraufhin von A.________ am 22. Juli 2016 (Poststempel)eingereichte Eingabe, in Erwägung, dass innert der nach Art. 100 Abs. 1 BGG 30-tägigen, gemäss Art. 44 - 48 BGG am 22. August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Art. 95 ff. BGG nennen die zulässigen Rügen, dass dabei auf die für den vorinstanzlichen Entscheid massgeblichen Erwägungen einzugehen ist, dass die Vorinstanz in Auseinandersetzung mit den Parteivorbringen und Würdigung der Akten eine Leistungspflicht der Beschwerdegegnerin für die mit Bagatellunfall-Meldung vom 12. Februar 2015 gemeldeten Schmerzen im linken Mittelfuss mangels Kausalzusammenhangs zu einem ausgewiesenem Unfallereignis oder einer unfallähnlichen Körperschädigung verneinte, dass sie dabei insbesondere näher erörterte, weshalb die gemeldeten Schmerzen nicht mit überwiegender Wahrscheinlichkeit mit dem Unfall im Jahr 1993 in Verbindung zu bringen sind, obwohl sie in einem Bereich aufgetreten sind, der vom damaligen Ereignis in Mitleidenschaft gezogen worden war, dass der Beschwerdeführer darauf nicht näher eingeht, statt dessen lediglich sein Unverständnis darüber in pauschal gehaltener Weise kundtut, was den Begründungsanforderungen nach Art. 42 Abs. 2 BGG offensichtlich nicht zu genügen vermag,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Gesundheit schriftlich mitgeteilt. Luzern, 26. August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