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460/2014 vom 23. Juni 2014</w:t>
      </w:r>
    </w:p>
    <w:p>
      <w:r>
        <w:t>Bundesgericht, 2014-06-23, DE</w:t>
      </w:r>
    </w:p>
    <w:p>
      <w:r>
        <w:rPr>
          <w:b/>
        </w:rPr>
        <w:t xml:space="preserve">Quelle: </w:t>
      </w:r>
      <w:r>
        <w:t>https://mcp.opencaselaw.ch/entscheid/bger_8C_460_2014</w:t>
      </w:r>
    </w:p>
    <w:p>
      <w:r>
        <w:t>FR: TF 8C 460/2014 du 23 juin 2014</w:t>
      </w:r>
    </w:p>
    <w:p>
      <w:r>
        <w:t>IT: TF 8C 460/2014 del 23 giugno 2014</w:t>
      </w:r>
    </w:p>
    <w:p>
      <w:pPr>
        <w:pStyle w:val="Heading2"/>
      </w:pPr>
      <w:r>
        <w:t>Regeste</w:t>
      </w:r>
    </w:p>
    <w:p>
      <w:r>
        <w:t>Invalidenversicherung (Prozessvoraussetzung) | Invalidenversicherung</w:t>
      </w:r>
    </w:p>
    <w:p>
      <w:pPr>
        <w:pStyle w:val="Heading2"/>
      </w:pPr>
      <w:r>
        <w:t>Volltext</w:t>
      </w:r>
    </w:p>
    <w:p>
      <w:r>
        <w:t>Bundesgericht I. sozialrechtliche Abteilung 23.06.2014 8C 460/2014 (8C_460/2014) Tribunal fédéral Ire Cour de droit social 23.06.2014 8C 460/2014 (8C_460/2014) Tribunale federale I Corte di diritto sociale 23.06.2014 8C 460/2014 (8C_460/2014)</w:t>
      </w:r>
    </w:p>
    <w:p>
      <w:r>
        <w:t>Invalidenversicherung (Prozessvoraussetzung) | Invalidenversicherung</w:t>
      </w:r>
    </w:p>
    <w:p>
      <w:r>
        <w:t>Bundesgericht Tribunal fédéral Tribunale federale Tribunal federal {T 0/2} 8C_460/2014 Urteil vom 23. Juni 2014 I. sozialrechtliche Abteilung Besetzung Bundesrichterin Leuzinger, Präsidentin, Gerichtsschreiber Batz. Verfahrensbeteiligte A.________, Beschwerdeführer, gegen IV-Stelle des Kantons Zürich , Röntgenstrasse 17, 8005 Zürich, Beschwerdegegnerin. Gegenstand Invalidenversicherung (Prozessvoraussetzung), Beschwerde gegen den Entscheid des Sozialversicherungsgerichts des Kantons Zürich vom 30. April 2014. Nach Einsicht in die Beschwerde des A.________ vom 12. Juni 2014 gegen den Entscheid des Sozialversicherungsgerichts des Kantons Zürich vom 30. April 2014 betreffend Invalidenversicherung, in Erwägung, 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Erwägungen des angefochtenen Entscheids auseinandersetzt ( BGE 136 I 65 E. 1.3.1 S. 68 und 134 II 244 E. 2.1 S. 245 f.; vgl. auch BGE 140 III 86 E. 2 S. 88 mit weiteren Hinweisen), dass die Beschwerde vom 12. Juni 2014 diesen Mindestanforderungen offensichtlich nicht genügt, da sie kein Begehren enthält und sich der Versicherte nicht in konkreter Weise mit den Erwägungen der Vorinstanz auseinandersetzt und namentlich weder rügt noch aufzeigt, inwiefern das kantonale Gericht im Sinne von Art. 95 f. BGG Recht verletzt resp. - soweit überhaupt beanstandet - den Sachverhalt gemäss Art. 97 Abs. 1 BGG qualifiziert unrichtig oder als auf einer Rechtsverletzung beruhend festgestellt haben sollte, dass hieran die in der Beschwerde vorgetragenen Ausführungen, mit denen der Versicherte zur Hauptsache lediglich die eigene Sicht der Dinge schildert bzw. seinen Tagesablauf und die Krankengeschichte beschreibt, nichts zu ändern vermögen, dass deshalb, bei allem Verständnis für die Lage des Beschwerdeführers, kein gültiges Rechtsmittel eingereicht wurde, weshalb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die Abteilungspräsidentin zuständig ist, erkennt die Präsidentin: 1. Auf die Beschwerde wird nicht eingetreten. 2. Es werden keine Gerichtskosten erhoben. 3. Dieses Urteil wird den Parteien, dem Sozialversicherungsgericht des Kantons Zürich und dem Bundesamt für Sozialversicherungen schriftlich mitgeteilt. Luzern, 23. Juni 2014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