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8C_45/2025 vom 30. Januar 2025</w:t>
      </w:r>
    </w:p>
    <w:p>
      <w:r>
        <w:t>Bundesgericht, 2025-01-30, DE</w:t>
      </w:r>
    </w:p>
    <w:p>
      <w:r>
        <w:rPr>
          <w:b/>
        </w:rPr>
        <w:t xml:space="preserve">Quelle: </w:t>
      </w:r>
      <w:r>
        <w:t>https://mcp.opencaselaw.ch/entscheid/bger_8C_45_2025</w:t>
      </w:r>
    </w:p>
    <w:p>
      <w:r>
        <w:t>FR: TF 8C_45/2025 du 30 janvier 2025</w:t>
      </w:r>
    </w:p>
    <w:p>
      <w:r>
        <w:t>IT: TF 8C_45/2025 del 30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27. November 2024 die Verfügung der Beschwerdegegnerin vom 19. August 2024, wonach die Beschwerdeführerin keinen Anspruch auf eine Invalidenrente hat. Dabei stellte es hinsichtlich der krankheitsbedingten Restarbeitsfähigkeit massgeblich auf das als beweiskräftig erachtete, am 11. Oktober 2023 und 13. März 2024 ergänzte Gutachten des Dr. med. B.________, Facharzt für Psychiatrie und Psychotherapie, vom 21. September 2023 ab und führte näher aus, weshalb die von der Beschwerdeführerin angerufenen Arztberichte daran nichts zu ändern vermögen.</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die Beschwerdeführerin nicht dar. Allein den Krankheitsverlauf aus eigener Sicht zu schildern und auf Personen zu verweisen, die dies bestätigen könnten, reicht vor Bundesgericht nicht.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Beschwerde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