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45/2024 vom 1. März 2024</w:t>
      </w:r>
    </w:p>
    <w:p>
      <w:r>
        <w:t>Bundesgericht, 2024-03-01, DE</w:t>
      </w:r>
    </w:p>
    <w:p>
      <w:r>
        <w:rPr>
          <w:b/>
        </w:rPr>
        <w:t xml:space="preserve">Quelle: </w:t>
      </w:r>
      <w:r>
        <w:t>https://mcp.opencaselaw.ch/entscheid/bger_8C_45_2024</w:t>
      </w:r>
    </w:p>
    <w:p>
      <w:r>
        <w:t>FR: TF 8C 45/2024 du 1 mars 2024</w:t>
      </w:r>
    </w:p>
    <w:p>
      <w:r>
        <w:t>IT: TF 8C 45/2024 del 1 marzo 2024</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angefochtenen Urteil vom 20. Dezember 2023 in Auseinandersetzung mit den Parteivorbringen und in Würdigung der Akten dar, weshalb die Beschwerdegegnerin mit Einspracheentscheid vom 24. Juli 2023 eine Leistungspflicht für die am 13. Dezember 2022 als Rückfall zum Unfall vom 18. März 2020 gemeldeten Beschwerden am rechten Handgelenk verneinen durfte.</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Insbesondere unterlässt er es, auf das von der Vorinstanz zum am 8. Mai 2023 operativ entfernten Ganglion im Handgelenk Erwogene näher einzugehen. Demnach stehe dieses nicht zuletzt wegen fehlender bildgebender Befunde hinsichtlich einer allfälligen, beim Unfall erlittenen Schädigung der Gelenkkapsel nicht überwiegend wahrscheinlich mit dem Unfall im Zusammenhang. Allein das von der Vorinstanz bereits Vorgetragene zu wiederholen und den gesunden Menschenverstand anzurufen,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