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8C_45/2011 vom 2. März 2011</w:t>
      </w:r>
    </w:p>
    <w:p>
      <w:r>
        <w:t>Bundesgericht, 2011-03-02, DE</w:t>
      </w:r>
    </w:p>
    <w:p>
      <w:r>
        <w:rPr>
          <w:b/>
        </w:rPr>
        <w:t xml:space="preserve">Quelle: </w:t>
      </w:r>
      <w:r>
        <w:t>https://mcp.opencaselaw.ch/entscheid/bger_8C_45_2011</w:t>
      </w:r>
    </w:p>
    <w:p>
      <w:r>
        <w:t>FR: TF 8C_45/2011 du 2 mars 2011</w:t>
      </w:r>
    </w:p>
    <w:p>
      <w:r>
        <w:t>IT: TF 8C_45/2011 del 2 marzo 2011</w:t>
      </w:r>
    </w:p>
    <w:p>
      <w:pPr>
        <w:pStyle w:val="Heading2"/>
      </w:pPr>
      <w:r>
        <w:t>Volltext</w:t>
      </w:r>
    </w:p>
    <w:p>
      <w:r>
        <w:t>Bundesgericht</w:t>
      </w:r>
    </w:p>
    <w:p>
      <w:r>
        <w:t>Tribunal fédéral</w:t>
      </w:r>
    </w:p>
    <w:p>
      <w:r>
        <w:t>Tribunale federale</w:t>
      </w:r>
    </w:p>
    <w:p>
      <w:r>
        <w:t>Tribunal federal</w:t>
      </w:r>
    </w:p>
    <w:p>
      <w:r>
        <w:t>8C_45/2011 {T 0/2}</w:t>
      </w:r>
    </w:p>
    <w:p>
      <w:r>
        <w:t>Urteil vom 2. März 2011</w:t>
      </w:r>
    </w:p>
    <w:p>
      <w:r>
        <w:t>I. sozialrechtliche Abteilung</w:t>
      </w:r>
    </w:p>
    <w:p>
      <w:r>
        <w:t>Besetzung</w:t>
      </w:r>
    </w:p>
    <w:p>
      <w:r>
        <w:t>Bundesrichter Ursprung, Präsident,</w:t>
      </w:r>
    </w:p>
    <w:p>
      <w:r>
        <w:t>Gerichtsschreiber Batz.</w:t>
      </w:r>
    </w:p>
    <w:p>
      <w:r>
        <w:t>Verfahrensbeteiligte</w:t>
      </w:r>
    </w:p>
    <w:p>
      <w:r>
        <w:t>M.________,</w:t>
      </w:r>
    </w:p>
    <w:p>
      <w:r>
        <w:t>vertreten durch Beratungsstelle für Ausländer M. Milovanovic,</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24. November 2010.</w:t>
      </w:r>
    </w:p>
    <w:p>
      <w:r>
        <w:t>Nach Einsicht</w:t>
      </w:r>
    </w:p>
    <w:p>
      <w:r>
        <w:t>in die Beschwerde des M.________ vom 17. Januar 2011 (Poststempel) gegen den Entscheid des Sozialversicherungsgerichts des Kantons Zürich vom 24. November 2010, in welchem nach Auseinandersetzung mit den Parteivorbringen und in Würdigung der im Recht gelegenen und eingeholten Arztberichte das kantonale Gericht zum Schluss gelangt ist, dass die nach Ende Januar 2009 noch bestehenden Rückenbeschwerden des Versicherten nicht mehr auf den Unfall vom 21. September 2007 zurückzuführen sind und dass die Blasensymptomatik nicht im Sinne der natürlichen Kausalität als überwiegend wahrscheinlich durch den Unfall nachgewiesen sowie die psychische Problematik nicht als adäquat kausal durch den Unfall verursacht gelten kann, weshalb die entsprechende Einstellung der Leistungen zu Recht erfolgt ist,</w:t>
      </w:r>
    </w:p>
    <w:p>
      <w:r>
        <w:t>in das gleichzeitig gestellte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vom 17. Januar 2011 diesen Anforderungen nicht genügt, werden darin zwar von der Vorinstanz getroffene Sachverhaltsfeststellungen insbesondere zum Gesundheits-zustand des Versicherten in Frage gestellt, ohne indessen auf die dazugehörigen Erwägungen namentlich über die in E. 3 ff. des ange-fochtenen Entscheides vorgenommene Würdigung der Arztberichte hinsichtlich des natürlichen und adäquaten Kausalzusammenhangs konkret einzugehen und dabei im Einzelnen aufzuzeigen, inwiefern das kantonale Gericht eine Rechtsverletzung gemäss Art. 95 f. BGG bzw. eine unrichtige oder unvollständige Sachverhaltsfeststellung im Sinne von Art. 97 BGG begangen haben sollte; die zur Hauptsache appellatorische Kritik darstellenden Ausführungen sind ungenügend ( BGE 130 I 290 E. 4.10 S. 302; vgl. auch LAURENT MERZ, in: Basler Kommentar zum Bundesgerichtsgesetz, 2008, N. 53 zu Art. 42 BGG und dortige Hinweise),</w:t>
      </w:r>
    </w:p>
    <w:p>
      <w:r>
        <w:t>dass deshalb - ohne Ansetzung einer Nachfrist zur Verbesserung ( BGE 134 II 244 E. 2.4 S. 247 f.) - im vereinfachten Verfahren nach Art. 108 Abs. 1 lit. b BGG auf die Beschwerde nicht einzutreten ist,</w:t>
      </w:r>
    </w:p>
    <w:p>
      <w:r>
        <w:t>dass das Gesuch um unentgeltliche Prozessführung wegen Aussichtslosigkeit der Begehren abzuweisen ist ( Art. 64 Abs. 1 BGG ), womit der Beschwerdeführer nach Art. 66 Abs. 1 BGG kostenpflichtig wird,</w:t>
      </w:r>
    </w:p>
    <w:p>
      <w:r>
        <w:t>erkennt der Präsident:</w:t>
      </w:r>
    </w:p>
    <w:p>
      <w:r>
        <w:t>1.</w:t>
      </w:r>
    </w:p>
    <w:p>
      <w:r>
        <w:t>Auf die Beschwerde wird nicht eingetreten.</w:t>
      </w:r>
    </w:p>
    <w:p>
      <w:r>
        <w:t>2.</w:t>
      </w:r>
    </w:p>
    <w:p>
      <w:r>
        <w:t>Das Gesuch um unentgeltliche Prozessführung wird abgewiesen.</w:t>
      </w:r>
    </w:p>
    <w:p>
      <w:r>
        <w:t>3.</w:t>
      </w:r>
    </w:p>
    <w:p>
      <w:r>
        <w:t>Die Gerichtskosten von Fr. 300.- werden dem Beschwerdeführer auferlegt.</w:t>
      </w:r>
    </w:p>
    <w:p>
      <w:r>
        <w:t>4.</w:t>
      </w:r>
    </w:p>
    <w:p>
      <w:r>
        <w:t>Dieses Urteil wird den Parteien, dem Sozialversicherungsgericht des Kantons Zürich und dem Bundesamt für Gesundheit schriftlich mitgeteilt.</w:t>
      </w:r>
    </w:p>
    <w:p>
      <w:r>
        <w:t>Luzern, 2. März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