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8C_45/2010 vom 26. März 2010</w:t>
      </w:r>
    </w:p>
    <w:p>
      <w:r>
        <w:t>Bundesgericht, 2010-03-26, IT</w:t>
      </w:r>
    </w:p>
    <w:p>
      <w:r>
        <w:rPr>
          <w:b/>
        </w:rPr>
        <w:t xml:space="preserve">Quelle: </w:t>
      </w:r>
      <w:r>
        <w:t>https://mcp.opencaselaw.ch/entscheid/bger_8C_45_2010</w:t>
      </w:r>
    </w:p>
    <w:p>
      <w:r>
        <w:t>FR: TF 8C_45/2010 du 26 mars 2010</w:t>
      </w:r>
    </w:p>
    <w:p>
      <w:r>
        <w:t>IT: TF 8C_45/2010 del 26 marzo 2010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giudiziarie di fr. 750.- sono poste a carico del ricorrente.</w:t>
      </w:r>
    </w:p>
    <w:p>
      <w:r>
        <w:rPr>
          <w:b/>
        </w:rPr>
        <w:t>E. 3</w:t>
      </w:r>
    </w:p>
    <w:p>
      <w:r>
        <w:t>Comunicazione alle parti, al Tribunale delle assicurazioni del Cantone Ticino e all'Ufficio federale della sanità pubblica.</w:t>
      </w:r>
    </w:p>
    <w:p>
      <w:r>
        <w:t>Lucerna, 26 marzo 2010</w:t>
      </w:r>
    </w:p>
    <w:p>
      <w:r>
        <w:t>In nome della I Corte di diritto sociale</w:t>
      </w:r>
    </w:p>
    <w:p>
      <w:r>
        <w:t>del Tribunale federale svizzero</w:t>
      </w:r>
    </w:p>
    <w:p>
      <w:r>
        <w:t>Il Presidente: Il Cancelliere:</w:t>
      </w:r>
    </w:p>
    <w:p>
      <w:r>
        <w:t>Ursprung Schäuble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