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459/2022 vom 20. September 2022</w:t>
      </w:r>
    </w:p>
    <w:p>
      <w:r>
        <w:t>Bundesgericht, 2022-09-20, DE</w:t>
      </w:r>
    </w:p>
    <w:p>
      <w:r>
        <w:rPr>
          <w:b/>
        </w:rPr>
        <w:t xml:space="preserve">Quelle: </w:t>
      </w:r>
      <w:r>
        <w:t>https://mcp.opencaselaw.ch/entscheid/bger_8C_459_2022</w:t>
      </w:r>
    </w:p>
    <w:p>
      <w:r>
        <w:t>FR: TF 8C 459/2022 du 20 septembre 2022</w:t>
      </w:r>
    </w:p>
    <w:p>
      <w:r>
        <w:t>IT: TF 8C 459/2022 del 20 settembre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20.09.2022 8C 459/2022 (8C_459/2022) Tribunal fédéral IIIe Cour de droit public (Ire Cour de droit social) 20.09.2022 8C 459/2022 (8C_459/2022) Tribunale federale III Corte di diritto pubblico (I Corte di diritto sociale) 20.09.2022 8C 459/2022 (8C_459/2022)</w:t>
      </w:r>
    </w:p>
    <w:p>
      <w:r>
        <w:t>Invalidenversicherung (Prozessvoraussetzung) | Invalidenversicherung</w:t>
      </w:r>
    </w:p>
    <w:p>
      <w:r>
        <w:t>Bundesgericht Tribunal fédéral Tribunale federale Tribunal federal 8C_459/2022 Urteil vom 20. September 2022 I. sozialrechtliche Abteilung Besetzung Bundesrichter Wirthlin, Präsident, Gerichtsschreiber Grünvogel. Verfahrensbeteiligte A.________, Beschwerdeführer, gegen IV-Stelle Solothurn, Allmendweg 6, 4528 Zuchwil, Beschwerdegegnerin. Gegenstand Invalidenversicherung (Prozessvoraussetzung), Beschwerde gegen das Urteil des Versicherungsgerichts des Kantons Solothurn vom 25. Juli 2022 (VSBES.2022.113). Nach Einsicht in die Beschwerde vom 28. Juli 2022 gegen das gemäss postamtlicher Bescheinigung am 27. Juli 2022 zugestellte Urteil des Versicherungsgerichts des Kantons Solothurn vom 25. Juli 2022, in die Mitteilung des Bundesgerichts vom 29. Juli 2022 an A.________, worin auf die gesetzlichen Formerfordernisse von Beschwerden hinsichtlich Begehren und Begründung sowie auf die nur innert der Rechtsmittelfrist noch bestehende Verbesserungsmöglichkeit hingewiesen worden ist, in Erwägung, dass innert der nach Art. 100 Abs. 1 BGG 30-tägigen, gemäss Art. 44 bis 48 BGG am 14. September 2022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dies von der Beschwerde führenden Person verlangt, sich konkret mit den für das Ergebnis des angefochtenen Urteils massgeblichen Erwägungen auseinanderzusetzen; eine rein appellatorische Kritik genügt nicht (vgl. BGE 137 V 57 E. 1.3 ; 136 I 65 E. 1.3.1; 134 V 53 E. 3.3; 133 IV 286 E. 1.4), dass auch von Beschwerde führenden Laien erwartet werden darf, auf die vorinstanzliche Begründung konkret einzugehen, dass die Vorinstanz in Würdigung der Aktenlage und der Parteivorbringen zur Überzeugung gelangt ist, die IV-Stelle habe dem Beschwerdeführer mit Verfügung vom 6. Mai 2022 zu Recht berufliche Massnahmen verwehrt, dass der Beschwerdeführer auf das von der Vorinstanz dazu Erwogene, insbesondere die vorgenommene Beweiswürdigung nicht näher eingeht, dass er stattdessen ausserhalb davon Liegendes thematisiert, was dem Erfordernis einer sachbezogenen Begründung wesensgemäss nicht genügt, dass deshalb im vereinfachten Verfahren nach Art. 108 Abs. 1 lit. b BGG auf die Beschwerde nicht einzutreten ist, dass in Anwendung von Art. 66 Abs. 1 Satz 2 BGG ausnahmsweise auf die Erhebung von Gerichtskosten verzichtet wird, womit sich das mit der Beschwerdeerhebung gestellte Gesuch um unentgeltliche Prozessführung als gegenstandslos geworden erweist, erkennt der Präsident: 1. Auf die Beschwerde wird nicht eingetreten. 2. Es werden keine Gerichtskosten erhoben. 3. Dieses Urteil wird den Parteien, dem Versicherungsgericht des Kantons Solothurn und dem Bundesamt für Sozialversicherungen schriftlich mitgeteilt. Luzern, 20. September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