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457/2013 vom 4. September 2013</w:t>
      </w:r>
    </w:p>
    <w:p>
      <w:r>
        <w:t>Bundesgericht, 2013-09-04, DE</w:t>
      </w:r>
    </w:p>
    <w:p>
      <w:r>
        <w:rPr>
          <w:b/>
        </w:rPr>
        <w:t xml:space="preserve">Quelle: </w:t>
      </w:r>
      <w:r>
        <w:t>https://mcp.opencaselaw.ch/entscheid/bger_8C_457_2013</w:t>
      </w:r>
    </w:p>
    <w:p>
      <w:r>
        <w:t>FR: TF 8C 457/2013 du 4 septembre 2013</w:t>
      </w:r>
    </w:p>
    <w:p>
      <w:r>
        <w:t>IT: TF 8C 457/2013 del 4 settembre 2013</w:t>
      </w:r>
    </w:p>
    <w:p>
      <w:pPr>
        <w:pStyle w:val="Heading2"/>
      </w:pPr>
      <w:r>
        <w:t>Regeste</w:t>
      </w:r>
    </w:p>
    <w:p>
      <w:r>
        <w:t>Invalidenversicherung (Invalidenrente, Revision) | Invalidenversicherung</w:t>
      </w:r>
    </w:p>
    <w:p>
      <w:pPr>
        <w:pStyle w:val="Heading2"/>
      </w:pPr>
      <w:r>
        <w:t>Erwägungen</w:t>
      </w:r>
    </w:p>
    <w:p>
      <w:r>
        <w:rPr>
          <w:b/>
        </w:rPr>
        <w:t>E. 1.1</w:t>
      </w:r>
    </w:p>
    <w:p>
      <w:r>
        <w:t>Die Beschwerde in öffentlich-rechtlichen Angelegenheiten ( Art. 82 ff. BGG ) kann wegen Rechtsverletzungen gemäss Art. 95 f. BGG erhoben werden.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 95 BGG beruht ( Art. 105 Abs. 2 BGG ). Mit Blick auf diese Kognitionsregelung ist auf Grund der Vorbringen in der Beschwerde an das Bundesgericht zu prüfen, ob der angefochtene Gerichtsentscheid in der Anwendung der massgeblichen materiell- und beweisrechtlichen Grundlagen (u.a.) Bundesrecht verletzt ( Art. 95 lit. a BGG ), einschliesslich einer allfälligen rechtsfehlerhaften Tatsachenfeststellung ( Art. 97 Abs. 1, Art. 105 Abs. 2 BGG ).</w:t>
      </w:r>
    </w:p>
    <w:p>
      <w:r>
        <w:rPr>
          <w:b/>
        </w:rPr>
        <w:t>E. 1.2</w:t>
      </w:r>
    </w:p>
    <w:p>
      <w:r>
        <w:t>Das Bundesgericht wendet das Recht von Amtes wegen an ( Art. 106 Abs. 1 BGG ; vgl. dazu BGE 132 II 257 E. 2.5 S. 262; 130 II 136 E. 1.4 S. 140). Immerhin prüft es - unter Berücksichtigung der allgemeinen Begründungspflicht der Beschwerde ( Art. 42 Abs. 1 und 2 BGG ) -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133 II 249 E. 1.4.1 S. 254 mit Hinweisen).</w:t>
      </w:r>
    </w:p>
    <w:p>
      <w:r>
        <w:rPr>
          <w:b/>
        </w:rPr>
        <w:t>E. 2.1</w:t>
      </w:r>
    </w:p>
    <w:p>
      <w:r>
        <w:t>Streitig und zu prüfen ist, ob der Beschwerdegegner weiterhin Anspruch auf eine Invalidenrente hat. Dies wird seitens der Beschwerdeführerin unter Bezugnahme auf lit. a Abs. 1 SchlB IVG verneint.</w:t>
      </w:r>
    </w:p>
    <w:p>
      <w:r>
        <w:rPr>
          <w:b/>
        </w:rPr>
        <w:t>E. 2.2</w:t>
      </w:r>
    </w:p>
    <w:p>
      <w:r>
        <w:t>Gemäss lit. a Abs. 1 SchlB IVG, gültig seit 1. Januar 2012, werden Renten, die bei pathogenetisch-ätiologisch unklaren syndromalen Beschwerdebildern ohne nachweisbare organische Grundlage (sog. PÄUSBONOG; Urteil [des Bundesgerichts] 8C_1014/2012 vom 3. Juli 2013 E. 7.2.1; vgl. auch Rumo-Jungo/Holzer, Rechtsprechung des Bundesgerichts zum Sozialversicherungsrecht, Bundesgesetz über die Unfallversicherung, 4. Aufl. 2012, S. 132) gesprochen wurden, innerhalb von drei Jahren nach Inkrafttreten dieser Änderung überprüft. Sind die Voraussetzungen nach Art. 7 ATSG nicht erfüllt, so wird die Rente herabgesetzt oder aufgehoben, auch wenn die Voraussetzungen von Art. 17 Abs. 1 ATSG nicht erfüllt sind. Abs. 4 der Bestimmung präzisiert, dass Abs. 1 keine Anwendung findet auf Personen, die im Zeitpunkt des Inkrafttretens der Änderung das 55. Altersjahr zurückgelegt haben oder im Zeitpunkt, in dem die Überprüfung eingeleitet wird, seit mehr als 15 Jahren eine Rente der Invalidenversicherung beziehen.</w:t>
      </w:r>
    </w:p>
    <w:p>
      <w:r>
        <w:rPr>
          <w:b/>
        </w:rPr>
        <w:t>E. 3.1</w:t>
      </w:r>
    </w:p>
    <w:p>
      <w:r>
        <w:t>Zu beurteilen ist auf Grund des Wortlauts von lit. a Abs. 4 SchlB IVG, ob massgeblicher Anknüpfungspunkt für den Tatbestand, wonach Abs. 1 der Norm nicht für Personen gilt, die seit mehr als 15 Jahren eine Rente der Invalidenversicherung beziehen, der Beginn des Rentenanspruchs oder der Zeitpunkt des Verfügungserlasses bildet.</w:t>
      </w:r>
    </w:p>
    <w:p>
      <w:r>
        <w:rPr>
          <w:b/>
        </w:rPr>
        <w:t>E. 3.2.1</w:t>
      </w:r>
    </w:p>
    <w:p>
      <w:r>
        <w:t>Das Bundesgericht hat sich im zur Publikation vorgesehenen Urteil 8C_324/2013 vom 23. August 2013 (E. 4) eingehend mit dieser Frage befasst. Es ist dabei als Ergebnis einer insbesondere das historische/geltungszeitliche sowie teleologische Element berücksichtigenden Auslegung der fraglichen Bestimmung zum Schluss gelangt, dass einzig das Abstellen auf den Anspruchsbeginn dem Kernanliegen der darin verankerten Besitzstandsgarantie - Gewährleistung von Rechtssicherheit und Vertrauensschutz sowie Vermeidung aussichtsloser Eingliederungsversuche - Rechnung trage. Es handle sich dabei um einen klar terminierten Fixpunkt, welcher die effektive Anspruchsbegründung markiere und damit das alleinige taugliche Anknüpfungskriterium darstelle. Nur dieser vermöge die lange währende, auf 15 Jahre bezifferte Absenz vom Arbeitsmarkt und die sich daraus ergebende faktische Aussichtslosigkeit von (Wieder-) Eingliederungsmassnahmen zu belegen. Dem von diversen Faktoren abhängigen, zufälligen Verfügungszeitpunkt hafte demgegenüber stets etwas Willkürliches an.</w:t>
      </w:r>
    </w:p>
    <w:p>
      <w:r>
        <w:rPr>
          <w:b/>
        </w:rPr>
        <w:t>E. 3.2.2</w:t>
      </w:r>
    </w:p>
    <w:p>
      <w:r>
        <w:t>Diese Überlegungen treffen auch auf den vorliegenden Fall zu. Es sind keine Argumente ersichtlich, welche eine andere Sichtweise als überzeugender erscheinen liessen. Da der Beschwerdegegner seit 1. September 1996 eine Rente der Invalidenversicherung bezieht, fällt eine Aufhebung im Sinne von lit. a Abs. 1 SchlB IVG gestützt auf Abs. 4 der Bestimmung folglich ausser Betracht. Anzumerken gilt es, dass, was den in lit. a Abs. 4 SchlB erwähnten Zeitpunkt der Einleitung der Überprüfung anbelangt ("... oder im Zeitpunkt, in dem die Überprüfung eingeleitet wird , seit mehr als 15 Jahren eine Rente der Invalidenversicherung bezieht."), die Voraussetzung des 15-jährigen Rentenbezugs mit der Vorinstanz gegeben ist sowohl für den Fall, dass diesbezüglich auf die Einleitung des Revisionsverfahrens Ende Oktober 2011 abgestellt würde, wie auch für die Annahme der dem Beschwerdegegner erst mit Vorbescheid vom 18. Mai 2012 zur Kenntnis gebrachten Überprüfung der laufenden Rente gemäss lit. a Abs. 1 SchlB IVG.</w:t>
      </w:r>
    </w:p>
    <w:p>
      <w:r>
        <w:rPr>
          <w:b/>
        </w:rPr>
        <w:t>E. 4.1</w:t>
      </w:r>
    </w:p>
    <w:p>
      <w:r>
        <w:t>Zu keinem anderen Resultat führt sodann der Einwand der Beschwerdeführerin, die Tatsache, wonach der Beschwerdegegner seit 1994 zumindest teilzeitlich eine berufliche Aufgabe wahrgenommen habe, verdeutliche, dass er im Zeitpunkt der Einleitung der Revision gemäss SchlB IVG noch nicht über 15 Jahre aus dem Arbeitsprozess ausgeschieden gewesen sei.</w:t>
      </w:r>
    </w:p>
    <w:p>
      <w:r>
        <w:rPr>
          <w:b/>
        </w:rPr>
        <w:t>E. 4.2</w:t>
      </w:r>
    </w:p>
    <w:p>
      <w:r>
        <w:t>Im erwähnten Urteil 8C_324/2013 (E. 5) hat sich das Bundesgericht auch zu dieser Problematik geäussert und festgestellt, dass lit. a Abs. 4 SchlB IVG einen kategorischen Ausschluss derjenigen Personen vorsehe, die über 15 Jahre Rentenleistungen bezogen hätten. Aus diesem Umstand allein sei zu schliessen, dass allfällige Wiedereingliederungsversuche faktisch zwecklos seien. Weitere Anforderungen an die Eingliederungsunwirksamkeit, insbesondere ein vollständiges Fernbleiben vom Arbeitsmarkt über den gesamten Zeitraum, würden nicht gestellt. Als eingliederungsunwirksam werde vom Gesetzgeber somit offenbar nicht nur der Versuch gewertet, jemanden nach 15 Jahren vollständigen Ausscheidens aus dem Arbeitsprozess wieder einzugliedern, sondern auch jener, bei teilweiser Absenz das Pensum nach eben dieser Dauer wieder aufzustocken. Der Invaliditätsgrad, auf Grund dessen die Bezüger eine Rente erhielten - und damit die Höhe der Leistung -, stelle mithin kein taugliches Kriterium dar, das ein Abweichen vom klaren Wortlaut erlaubte. Das Instrument der eingliederungsorientierten Rentenrevision, welches mit dem Inkrafttreten der 6. IVG-Revision zu greifen begonnen habe und mit dem die Wiedereingliederung aktiv gefördert werde, indem Rentenbezügerinnen und -bezüger mit Eingliederungspotenzial durch persönliche Beratung, Begleitung und weitere spezifische Massnahmen gezielt auf eine Wiedereingliederung vorbereitet würden (Urteil [des Bundesgerichts] 9C_228/2010 vom 26. April 2011 E. 3.3 in fine mit Hinweisen, in: SVR 2011 IV Nr. 73 S. 220), erweise sich daher bei der generellen - losgelöst von den in Art. 17 Abs. 1 ATSG festgehaltenen Revisionsvoraussetzungen statthaften - Überprüfung von Renten gemäss lit. a Abs. 1 SchlB IVG als unbehelflich, sofern eines der beiden Abgrenzungskriterien nach Abs. 4 der Norm gegeben sei. Es hat damit beim vorinstanzlichen Entscheid sein Bewenden.</w:t>
      </w:r>
    </w:p>
    <w:p>
      <w:r>
        <w:rPr>
          <w:b/>
        </w:rPr>
        <w:t>E. 5</w:t>
      </w:r>
    </w:p>
    <w:p>
      <w:r>
        <w:t>Mit dem Entscheid in der Hauptsache ist die Frage der aufschiebenden Wirkung der Beschwerde gegenstandslos (Urteil [des Bundesgerichts] 9C_922/2008 vom 16. Januar 2009 E. 5 mit Hinweis).</w:t>
      </w:r>
    </w:p>
    <w:p>
      <w:r>
        <w:rPr>
          <w:b/>
        </w:rPr>
        <w:t>E. 6</w:t>
      </w:r>
    </w:p>
    <w:p>
      <w:r>
        <w:t>Die Gerichtskosten sind von der unterliegenden Beschwerdeführerin zu tragen ( Art. 66 Abs. 1 Satz 1 BGG ). Sie hat dem anwaltlich vertretenen Beschwerdegegner ferner eine dem letztinstanzlichen Arbeitsaufwand entsprechende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