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456/2020 vom 26. August 2020</w:t>
      </w:r>
    </w:p>
    <w:p>
      <w:r>
        <w:t>Bundesgericht, 2020-08-26, DE</w:t>
      </w:r>
    </w:p>
    <w:p>
      <w:r>
        <w:rPr>
          <w:b/>
        </w:rPr>
        <w:t xml:space="preserve">Quelle: </w:t>
      </w:r>
      <w:r>
        <w:t>https://mcp.opencaselaw.ch/entscheid/bger_8C_456_2020</w:t>
      </w:r>
    </w:p>
    <w:p>
      <w:r>
        <w:t>FR: TF 8C 456/2020 du 26 août 2020</w:t>
      </w:r>
    </w:p>
    <w:p>
      <w:r>
        <w:t>IT: TF 8C 456/2020 del 26 agosto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26.08.2020 8C 456/2020 (8C_456/2020) Tribunal fédéral IIIe Cour de droit public (Ire Cour de droit social) 26.08.2020 8C 456/2020 (8C_456/2020) Tribunale federale III Corte di diritto pubblico (I Corte di diritto sociale) 26.08.2020 8C 456/2020 (8C_456/2020)</w:t>
      </w:r>
    </w:p>
    <w:p>
      <w:r>
        <w:t>Unfallversicherung (Prozessvoraussetzung) | Unfallversicherung</w:t>
      </w:r>
    </w:p>
    <w:p>
      <w:r>
        <w:t>Bundesgericht Tribunal fédéral Tribunale federale Tribunal federal 8C_456/2020 Urteil vom 26. August 2020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Bern vom 20. Juni 2020 (200 20 153 UV). Nach Einsicht in die Beschwerde vom 14. Juli 2020 gegen den Entscheid des Verwaltungsgerichts des Kantons Bern vom 20. Juni 2020, in die Mitteilung des Bundesgerichts vom 15. Juni 2020 an A.________, worin auf die gesetzlichen Formerfordernisse von Beschwerden hinsichtlich Begehren und Begründung sowie auf die nur innert der Rechtsmittelfrist noch bestehende Verbesserungsmöglichkeit hingewiesen worden ist, in die daraufhin von A.________ am 10. August 2020eingereichte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in Auseinandersetzung mit den Parteivorbringen und in Würdigung der Akten zur Überzeugung gelangte, die Suva habe ihre Leistungen per 7. Oktober 2019 einstellen dürfen, dass es dabei insbesondere ausführte, angesichts fehlenden Nachweises einer strukturellen Verletzung im Bereich der beim Unfall vom 14. Dezember 2018 in Mitleidenschaft gezogenen rechten Schulter sei von einer Ausheilung der unfallbedingten Beschwerden innerhalb von drei Monaten auszugehen, dass der Beschwerdeführer dies zwar kritisiert, ohne indessen konkret aufzuzeigen, inwiefern die von der Vorinstanz dabei getroffenen Sachverhaltsfeststellungen unzutreffend und die darauf beruhenden Erwägungen rechtsfehlerhaft sein sollen; lediglich die aktuelle Gesundheitssituation zu schildern und eine unfallbedingte strukturelle Verletzung unter Verweis auf einen Arzt zu behaupten, dessen Berichte von der Vorinstanz in der Beweiswürdigung berücksichtigt wurden,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und dem Bundesamt für Gesundheit schriftlich mitgeteilt. Luzern, 26. August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