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8C_456/2016 vom 26. September 2016</w:t>
      </w:r>
    </w:p>
    <w:p>
      <w:r>
        <w:t>Bundesgericht, 2016-09-26, DE</w:t>
      </w:r>
    </w:p>
    <w:p>
      <w:r>
        <w:rPr>
          <w:b/>
        </w:rPr>
        <w:t xml:space="preserve">Quelle: </w:t>
      </w:r>
      <w:r>
        <w:t>https://mcp.opencaselaw.ch/entscheid/bger_8C_456_2016</w:t>
      </w:r>
    </w:p>
    <w:p>
      <w:r>
        <w:t>FR: TF 8C_456/2016 du 26 septembre 2016</w:t>
      </w:r>
    </w:p>
    <w:p>
      <w:r>
        <w:t>IT: TF 8C_456/2016 del 26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8C_456/2016</w:t>
      </w:r>
    </w:p>
    <w:p>
      <w:r>
        <w:t>Urteil vom 26. September 2016</w:t>
      </w:r>
    </w:p>
    <w:p>
      <w:r>
        <w:t>I. sozialrechtliche Abteilung</w:t>
      </w:r>
    </w:p>
    <w:p>
      <w:r>
        <w:t>Besetzung</w:t>
      </w:r>
    </w:p>
    <w:p>
      <w:r>
        <w:t>Bundesrichter Wirthlin, als Einzelrichter,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Sozialversicherungsgerichts des Kantons Zürich</w:t>
      </w:r>
    </w:p>
    <w:p>
      <w:r>
        <w:t>vom 12. Mai 2016.</w:t>
      </w:r>
    </w:p>
    <w:p>
      <w:r>
        <w:t>Nach Einsicht</w:t>
      </w:r>
    </w:p>
    <w:p>
      <w:r>
        <w:t>in die Beschwerde vom 2. Juli 2016 (Poststempel) gegen den Entscheid des Sozialversicherungsgerichts des Kantons Zürich vom 12. Mai 2016,</w:t>
      </w:r>
    </w:p>
    <w:p>
      <w:r>
        <w:t>in die Verfügung vom 22. Juli 2016, mit welcher das in der Beschwerdeschrift gestellte Gesuch um unentgeltliche Prozessführung wegen aussichtsloser Beschwerdeführung abgewiesen und A.________ aufgefordert wurde, einen Kostenvorschuss von Fr. 800.- zu bezahlen,</w:t>
      </w:r>
    </w:p>
    <w:p>
      <w:r>
        <w:t>in die Eingabe von A.________ vom 26. August 2016 (Poststempel), mit welcher sie die Richtigkeit der Verfügung vom 22. Juli 2016 in Frage stellt,</w:t>
      </w:r>
    </w:p>
    <w:p>
      <w:r>
        <w:t>in die mit Verfügung vom 30. August 2016 erfolgte Aufforderung, den Kostenvorschuss innert einer Nachfrist bis zum 12. September 2016 zu leisten, ansonsten auf das Rechtsmittel nicht eingetreten werde,</w:t>
      </w:r>
    </w:p>
    <w:p>
      <w:r>
        <w:t>in die Eingabe von A.________ vom 12. September 2016,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sie statt dessen innert der Nachfrist unter Hinweis auf ihre finanziell angespannte Lage sinngemäss um Wiedererwägung der Verfügungen vom 22. Juli und 30. August 2016 ersucht,</w:t>
      </w:r>
    </w:p>
    <w:p>
      <w:r>
        <w:t>dass der Grund für die Ablehnung der unentgeltlichen Rechtspflege indessen nicht angeblich reichlich vorhandene finanzielle Ressourcen waren, sondern die Aussichtslosigkeit des Rechtsmittels,</w:t>
      </w:r>
    </w:p>
    <w:p>
      <w:r>
        <w:t>dass das Wiedererwägen einer Verfügung des Bundesgerichts jedoch voraussetzen würde, dass veränderte Verhältnisse geltend gemacht werden (vgl. Urteil 5A_430/2010 vom 13. August 2010 E. 2.4 mit Hinweisen),</w:t>
      </w:r>
    </w:p>
    <w:p>
      <w:r>
        <w:t>dass auch in der ersten Eingabe nach Aufforderung zur Leistung des Kostenvorschusses nichts Derartiges vorgetragen worden ist,</w:t>
      </w:r>
    </w:p>
    <w:p>
      <w:r>
        <w:t>dass es dergestalt bei der Feststellung, der Kostenvorschuss sei innert der gesetzten Nachfrist nicht geleistet worden, bleibt, und androhungsgemäss zu verfahren ist,</w:t>
      </w:r>
    </w:p>
    <w:p>
      <w:r>
        <w:t>dass gestützt auf Art. 62 Abs. 3 BGG im vereinfachten Verfahren nach Art. 108 Abs. 1 lit. a und Abs. 2 BGG auf die Beschwerde nicht einzutreten ist,</w:t>
      </w:r>
    </w:p>
    <w:p>
      <w:r>
        <w:t>dass aber in Anwendung von Art. 66 Abs. 1 Satz 2 BGG umständehalber auf die Erhebung von Gerichtskosten verzichtet werden kann,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26. September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