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8C_452/2025 vom 27. August 2025</w:t>
      </w:r>
    </w:p>
    <w:p>
      <w:r>
        <w:t>Bundesgericht, 2025-08-27, DE</w:t>
      </w:r>
    </w:p>
    <w:p>
      <w:r>
        <w:rPr>
          <w:b/>
        </w:rPr>
        <w:t xml:space="preserve">Quelle: </w:t>
      </w:r>
      <w:r>
        <w:t>https://mcp.opencaselaw.ch/entscheid/bger_8C_452_2025</w:t>
      </w:r>
    </w:p>
    <w:p>
      <w:r>
        <w:t>FR: TF 8C_452/2025 du 27 août 2025</w:t>
      </w:r>
    </w:p>
    <w:p>
      <w:r>
        <w:t>IT: TF 8C_452/2025 del 27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8C_452/2025</w:t>
      </w:r>
    </w:p>
    <w:p>
      <w:r>
        <w:t>Urteil vom 27. August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Versicherungsgerichts des Kantons Aargau vom 22. Mai 2025 (VBE.2024.505).</w:t>
      </w:r>
    </w:p>
    <w:p>
      <w:r>
        <w:t>Nach Einsicht</w:t>
      </w:r>
    </w:p>
    <w:p>
      <w:r>
        <w:t>in die Beschwerde vom 19. August 2025 (Poststempel) gegen das gemäss postamtlicher Bescheinigung am 17. Juni 2025 an A.________ ausgehändigte Urteil des Versicherungsgerichts des Kantons Aargau vom 22. Mai 2025,</w:t>
      </w:r>
    </w:p>
    <w:p>
      <w:r>
        <w:t>in Erwägung,</w:t>
      </w:r>
    </w:p>
    <w:p>
      <w:r>
        <w:t>dass die Beschwerde nicht innert der nach Art. 100 Abs. 1 BGG 30-tägigen, gemäss Art. 44 - 48 BGG am 18. August 2025 abgelaufenen Rechtsmittelfrist eingereicht worden ist,</w:t>
      </w:r>
    </w:p>
    <w:p>
      <w:r>
        <w:t>dass deshalb im vereinfachten Verfahren nach Art. 108 Abs. 1 lit. a BGG auf die überdies den minimalen Begründungsanforderungen gemäss Art. 42 Abs. 1 und 2 BGG ohnehin nicht genügende Beschwerde nicht einzutreten ist (entscheidend für das Verneinen eines Kausalzusammenhangs zwischen den geltend gemachten Beschwerden und dem Kopfanprall war das Fehlen eines organisch-strukturellen Korrelats, nicht die geäusserten Zweifel an der Authentizität der Beschwerdeschilderung; Letzteres wurde lediglich im Sinne einer Zusatzbegründung angeführt; insoweit zielen die diesbezüglichen Vorbringen an der Sache vorbei; vgl. BGE 142 III 364 E. 2.4 mit Hinweisen),</w:t>
      </w:r>
    </w:p>
    <w:p>
      <w:r>
        <w:t>dass in Anwendung von Art. 66 Abs. 1 Satz 2 BGG ausnahmsweise auf die Erhebung von Gerichtskosten verzichtet werden kann,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Gesundheit schriftlich mitgeteilt.</w:t>
      </w:r>
    </w:p>
    <w:p>
      <w:r>
        <w:t>Luzern, 27. August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