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8C_450/2023 vom 6. September 2023</w:t>
      </w:r>
    </w:p>
    <w:p>
      <w:r>
        <w:t>Bundesgericht, 2023-09-06, FR</w:t>
      </w:r>
    </w:p>
    <w:p>
      <w:r>
        <w:rPr>
          <w:b/>
        </w:rPr>
        <w:t xml:space="preserve">Quelle: </w:t>
      </w:r>
      <w:r>
        <w:t>https://mcp.opencaselaw.ch/entscheid/bger_8C_450_2023</w:t>
      </w:r>
    </w:p>
    <w:p>
      <w:r>
        <w:t>FR: TF 8C_450/2023 du 6 septembre 2023</w:t>
      </w:r>
    </w:p>
    <w:p>
      <w:r>
        <w:t>IT: TF 8C_450/2023 del 6 settembre 2023</w:t>
      </w:r>
    </w:p>
    <w:p>
      <w:pPr>
        <w:pStyle w:val="Heading2"/>
      </w:pPr>
      <w:r>
        <w:t>Erwägungen</w:t>
      </w:r>
    </w:p>
    <w:p>
      <w:r>
        <w:rPr>
          <w:b/>
        </w:rPr>
        <w:t>E. 1</w:t>
      </w:r>
    </w:p>
    <w:p>
      <w:r>
        <w:t>Le Tribunal fédéral examine d'office et librement la recevabilité des recours qui lui sont soumis ( ATF 145 I 239 consid. 2). 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2.1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t>En l'espèce, l'arrêt attaqué ne met pas fin à la procédure dès lors qu'il renvoie la cause à l'assureur-accidents pour nouvelle décision (cf. ATF 140 V 282 consid. 2). Pour ce motif, le recours n'est recevable qu'aux conditions de l' art. 93 al. 1 let. a ou b LTF .</w:t>
      </w:r>
    </w:p>
    <w:p>
      <w:r>
        <w:rPr>
          <w:b/>
        </w:rPr>
        <w:t>E. 2.2</w:t>
      </w:r>
    </w:p>
    <w:p>
      <w:r>
        <w:t>Selon la jurisprudence, un préjudice irréparable est un dommage de nature juridique qui ne peut pas être réparé ultérieurement par un jugement final ou une autre décision favorable à la partie recourante; un dommage économique ou de pur fait n'est pas considéré comme un dommage irréparable de ce point de vue ( ATF 142 III 798 consid. 2.2; 141 III 80 consid. 1.2; 134 III 188 consid. 2.1). Il appartient à la partie recourante d'alléguer et d'établir la possibilité que la décision incidente lui cause un dommage irréparable, à moins que celui-ci ne fasse d'emblée aucun doute ( art. 42 al. 2 LTF ; ATF 142 V 26 consid. 1.2 et les références).</w:t>
      </w:r>
    </w:p>
    <w:p>
      <w:r>
        <w:rPr>
          <w:b/>
        </w:rPr>
        <w:t>E. 2.3</w:t>
      </w:r>
    </w:p>
    <w:p>
      <w:r>
        <w:t>Dans son écriture, le recourant déclare qu'il ne comprend pas pourquoi la cour cantonale n'a pas donné de verdict et demande à ce qu'une décision soit prise sans arrêter la procédure; il dit que depuis février 2023, il est démuni. Ce faisant, le recourant n'établit toutefois pas - ni même n'allègue - que la décision incidente attaquée lui causerait un préjudice irréparable au sens de ce qui vient d'être exposé (consid. 2.2. supra). Une telle éventualité n'apparaît au demeurant pas réalisée. En effet, l'intimée devra rendre une nouvelle décision sur le droit du recourant à des prestations de l'assurance-accidents, qui pourra être contestée par l'intéressé. On ne voit pas non plus que le renvoi prononcé entraînerait une procédure probatoire longue et coûteuse ( art. 93 al. 1 let. b LTF ).</w:t>
      </w:r>
    </w:p>
    <w:p>
      <w:r>
        <w:t>Il s'ensuit que l'arrêt entrepris ne peut pas faire l'objet d'un recours immédiat devant le Tribunal fédéral et que le recours en matière de droit public doit être déclaré irrecevable.</w:t>
      </w:r>
    </w:p>
    <w:p>
      <w:r>
        <w:rPr>
          <w:b/>
        </w:rPr>
        <w:t>E. 3</w:t>
      </w:r>
    </w:p>
    <w:p>
      <w:r>
        <w:t>Vu les circonstances, il convient de renoncer exceptionnellement à percevoir des frais judiciaires (art. 66 al. 1, deuxième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