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8C_449/2025 vom 17. November 2025</w:t>
      </w:r>
    </w:p>
    <w:p>
      <w:r>
        <w:t>Bundesgericht, 2025-11-17, DE</w:t>
      </w:r>
    </w:p>
    <w:p>
      <w:r>
        <w:rPr>
          <w:b/>
        </w:rPr>
        <w:t xml:space="preserve">Quelle: </w:t>
      </w:r>
      <w:r>
        <w:t>https://mcp.opencaselaw.ch/entscheid/bger_8C_449_2025</w:t>
      </w:r>
    </w:p>
    <w:p>
      <w:r>
        <w:t>FR: TF 8C_449/2025 du 17 novembre 2025</w:t>
      </w:r>
    </w:p>
    <w:p>
      <w:r>
        <w:t>IT: TF 8C_449/2025 del 17 novembre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8C_449/2025</w:t>
      </w:r>
    </w:p>
    <w:p>
      <w:r>
        <w:t>Urteil vom 17. November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Basel-Landschaft,</w:t>
      </w:r>
    </w:p>
    <w:p>
      <w:r>
        <w:t>Hauptstrasse 109, 4102 Binningen,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Kantonsgerichts Basel-Landschaft vom 27. März 2025 (720 24 212).</w:t>
      </w:r>
    </w:p>
    <w:p>
      <w:r>
        <w:t>Nach Einsicht</w:t>
      </w:r>
    </w:p>
    <w:p>
      <w:r>
        <w:t>in die Beschwerde vom 15. August 2025 gegen das Urteil des Kantonsgerichts Basel-Landschaft vom 27. März 2025,</w:t>
      </w:r>
    </w:p>
    <w:p>
      <w:r>
        <w:t>in die Verfügung vom 25. September 2025, mit welcher in Ablehnung des mit der Beschwerdeerhebung gestellten Gesuchs um unentgeltliche Rechtspflege A.________ zur Bezahlung eines Kostenvorschusses innert gesetzter Frist verpflichtet wurde,</w:t>
      </w:r>
    </w:p>
    <w:p>
      <w:r>
        <w:t>in die Verfügung vom 27. Oktober 2025, mit welcher A.________ zur Bezahlung des Kostenvorschusses innert einer Nachfrist bis zum 7. November 2025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Basel-Landschaft, Abteilung Sozialversicherungsrecht, und dem Bundesamt für Sozialversicherungen schriftlich mitgeteilt.</w:t>
      </w:r>
    </w:p>
    <w:p>
      <w:r>
        <w:t>Luzern, 17. November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