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8C_449/2020 vom 15. Juli 2020</w:t>
      </w:r>
    </w:p>
    <w:p>
      <w:r>
        <w:t>Bundesgericht, 2020-07-15, DE</w:t>
      </w:r>
    </w:p>
    <w:p>
      <w:r>
        <w:rPr>
          <w:b/>
        </w:rPr>
        <w:t xml:space="preserve">Quelle: </w:t>
      </w:r>
      <w:r>
        <w:t>https://mcp.opencaselaw.ch/entscheid/bger_8C_449_2020</w:t>
      </w:r>
    </w:p>
    <w:p>
      <w:r>
        <w:t>FR: TF 8C_449/2020 du 15 juillet 2020</w:t>
      </w:r>
    </w:p>
    <w:p>
      <w:r>
        <w:t>IT: TF 8C_449/2020 del 15 luglio 2020</w:t>
      </w:r>
    </w:p>
    <w:p>
      <w:pPr>
        <w:pStyle w:val="Heading2"/>
      </w:pPr>
      <w:r>
        <w:t>Volltext</w:t>
      </w:r>
    </w:p>
    <w:p>
      <w:r>
        <w:t>Bundesgericht</w:t>
      </w:r>
    </w:p>
    <w:p>
      <w:r>
        <w:t>Tribunal fédéral</w:t>
      </w:r>
    </w:p>
    <w:p>
      <w:r>
        <w:t>Tribunale federale</w:t>
      </w:r>
    </w:p>
    <w:p>
      <w:r>
        <w:t>Tribunal federal</w:t>
      </w:r>
    </w:p>
    <w:p>
      <w:r>
        <w:t>8C_449/2020</w:t>
      </w:r>
    </w:p>
    <w:p>
      <w:r>
        <w:t>Urteil vom 15. Juli 2020</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unbekannt,</w:t>
      </w:r>
    </w:p>
    <w:p>
      <w:r>
        <w:t>Beschwerdegegner.</w:t>
      </w:r>
    </w:p>
    <w:p>
      <w:r>
        <w:t>Gegenstand</w:t>
      </w:r>
    </w:p>
    <w:p>
      <w:r>
        <w:t>Arbeitslosenversicherung (Prozessvoraussetzung),</w:t>
      </w:r>
    </w:p>
    <w:p>
      <w:r>
        <w:t>Beschwerde gegen einen Entscheid einer unbekannten Vorinstanz.</w:t>
      </w:r>
    </w:p>
    <w:p>
      <w:r>
        <w:t>Nach Einsicht</w:t>
      </w:r>
    </w:p>
    <w:p>
      <w:r>
        <w:t>in die Beschwerde vom 9. Juni 2020 (Poststempel) gegen einen Entscheid vom 28. Mai 2020 einer unbekannten Vorinstanz,</w:t>
      </w:r>
    </w:p>
    <w:p>
      <w:r>
        <w:t>in die Verfügung des Bundesgerichts vom 10. Juni 2020, worin A.________ aufgefordert worden ist, den Formmangel der fehlenden Beilage (vorinstanzlicher Entscheid) gemäss Art. 42 Abs. 5 BGG bis spätestens am 6. Juli 2020 zu beheben, ansonsten die Rechtsschrift unbeachtet bleibe, und worin er ausserdem auf die gesetzlichen Formerfordernisse von Beschwerden hinsichtlich Begehren und Begründung sowie auf die nur innert der Rechtsmittelfrist noch bestehende Verbesserungsmöglichkeit hingewiesen worden ist,</w:t>
      </w:r>
    </w:p>
    <w:p>
      <w:r>
        <w:t>in Erwägung,</w:t>
      </w:r>
    </w:p>
    <w:p>
      <w:r>
        <w:t>dass der Beschwerdeführer den ihm vom Gericht gemäss Art. 42 Abs. 5 BGG angezeigten Formmangel des fehlenden vorinstanzlichen Entscheides nicht innerhalb der mit Verfügung vom 10. Juni 2020 angesetzten, am 6. Juli 2020 abgelaufenen ( Art. 44 - 48 BGG ) Nachfrist behoben hat,</w:t>
      </w:r>
    </w:p>
    <w:p>
      <w:r>
        <w:t>dass die Beschwerdeschrift überdies offensichtlich nicht den minimalen Begründungsanforderungen nach Art. 42 Abs. 1 und 2 BGG zu genügen vermag, wonach unter anderem in gedrängter Form darzulegen ist, inwiefern der angefochtene Akt Recht verletzt, was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deshalb im vereinfachten Verfahren nach Art. 108 Abs. 1 lit. a und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dem Beschwerdeführer schriftlich mitgeteilt.</w:t>
      </w:r>
    </w:p>
    <w:p>
      <w:r>
        <w:t>Luzern, 15. Juli 2020</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