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8C_448/2024 vom 4. September 2024</w:t>
      </w:r>
    </w:p>
    <w:p>
      <w:r>
        <w:t>Bundesgericht, 2024-09-04, DE</w:t>
      </w:r>
    </w:p>
    <w:p>
      <w:r>
        <w:rPr>
          <w:b/>
        </w:rPr>
        <w:t xml:space="preserve">Quelle: </w:t>
      </w:r>
      <w:r>
        <w:t>https://mcp.opencaselaw.ch/entscheid/bger_8C_448_2024</w:t>
      </w:r>
    </w:p>
    <w:p>
      <w:r>
        <w:t>FR: TF 8C_448/2024 du 4 septembre 2024</w:t>
      </w:r>
    </w:p>
    <w:p>
      <w:r>
        <w:t>IT: TF 8C_448/2024 del 4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gelangte im Urteil vom 29. Februar 2024 in Auseinandersetzung mit den Parteivorbringen und in Würdigung der Akten zur Überzeugung, die Beschwerdegegnerin habe das Gesuch des Beschwerdeführers vom 3. Mai 2023 um Arbeitslosenversicherungsleistungen abweisen dürfen. Dies begründete sie damit, dass der Beschwerdeführer die gemäss Art. 8 in Verbindung mit Art. 13 f. AVIG dafür geforderte Beitragszeit von mindestens zwölf Monaten in der massgeblichen Rahmenfrist vom 3. Mai 2021 bis 2. Mai 2023 unstreitig nicht erfüllt habe. Weil sodann die Betreuung der Eltern als möglicher Grund für die Befreiung von der Erfüllung der Beitragspflicht mit dem Tod der Mutter am 4. August 2021 geendet habe, fehle es überdies offenkundig an der Voraussetzung gemäss Art. 14 AVIG , wonach der Befreiungsgrund während der Rahmenfrist mindestens zwölf Monate angedauert haben muss, um trotz fehlender Beitragszeit einen Anspruch auf Arbeitslosenentschädigung begründen zu können. Ohnehin hätte das Leistungsbegehren gemäss Art. 14 Abs. 2 in fine AVIG innerhalb eines Jahres nach Ende der Betreuungszeit eingereicht sein müssen, was ebenso wenig der Fall gewesen sei.</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könnten. Genauso wenig legt er dar, inwiefern die darauf beruhenden Erwägungen gegen Bundesrecht verstossen oder einen anderen Beschwerdegrund (vgl. Art. 95 lit. a-e BGG ) gesetzt haben sollen. Dass er stets sämtliche Vorgaben der Arbeitslosenversicherung und der regionalen Arbeitsvermittlungszentren erfüllt und sich aktiv um Arbeitsstellen bemüht habe, ist in diesem Zusammenhang nämlich ohne Belang. Auch verdient das Betreuen der Eltern bis zu deren Tod hin durchaus Anerkennung. Indessen ist damit nicht aufgezeigt, inwiefern der vorinstanzliche Entscheid gegen geltendes Recht verstossen oder die Gutheissung des Leistungsbegehrens damit vereinbar sein soll. Soweit sodann Art. 14 Abs. 1 lit. c AVIG angerufen ist, wonach von der Erfüllung der Beitragszeit (ebenfalls) Personen befreit sind, die innerhalb der Rahmenfrist während insgesamt mehr als zwölf Monaten nicht in einem Arbeitsverhältnis standen und die Beitragszeit nicht erfüllen konnten wegen eines Aufenthaltes in einer schweizerischen Haft- und Arbeitserziehungsanstalt oder in einer ähnlichen schweizerischen Einrichtung, verschliesst sich dem Gericht, was der Beschwerdeführer daraus zu seinen Gunsten ableiten will. Die Vorbringen gehen insgesamt bei allem Verständnis nicht über eine letztinstanzlich unzulässige appellatorische Kritik hinaus.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