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8C_447/2024 vom 29. Oktober 2024</w:t>
      </w:r>
    </w:p>
    <w:p>
      <w:r>
        <w:t>Bundesgericht, 2024-10-29, DE</w:t>
      </w:r>
    </w:p>
    <w:p>
      <w:r>
        <w:rPr>
          <w:b/>
        </w:rPr>
        <w:t xml:space="preserve">Quelle: </w:t>
      </w:r>
      <w:r>
        <w:t>https://mcp.opencaselaw.ch/entscheid/bger_8C_447_2024</w:t>
      </w:r>
    </w:p>
    <w:p>
      <w:r>
        <w:t>FR: TF 8C_447/2024 du 29 octobre 2024</w:t>
      </w:r>
    </w:p>
    <w:p>
      <w:r>
        <w:t>IT: TF 8C_447/2024 del 29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18. Juni 2024 in Auseinandersetzung mit den Parteivorbringen und in Würdigung der Akten das Nichteintreten der Beschwerdegegnerin auf die im Juni 2023 eingereichte Neuanmeldung des Beschwerdeführers zum Rentenbezug (Verfügung vom 24. Oktober 2023). Betreffend berufliche Eingliederungsmassnahmen wies das kantonale Gericht die Beschwerdegegnerin hingegen an, einen materiellen Entscheid zu fällen.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die Entscheidgrundlagen der erstmaligen Rentenverfügung vom 16. Dezember 2021 zu kritisieren, zielt an der Sache vorbei. Streitthema bildet nämlich allein, ob sich der Gesundheitszustand des Beschwerdeführers seit der Rentenverfügung vom 16. Dezember 2021 massgeblich verändert hat.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der Beschwerderhebung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