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446/2016 vom 5. Juli 2016</w:t>
      </w:r>
    </w:p>
    <w:p>
      <w:r>
        <w:t>Bundesgericht, 2016-07-05, DE</w:t>
      </w:r>
    </w:p>
    <w:p>
      <w:r>
        <w:rPr>
          <w:b/>
        </w:rPr>
        <w:t xml:space="preserve">Quelle: </w:t>
      </w:r>
      <w:r>
        <w:t>https://mcp.opencaselaw.ch/entscheid/bger_8C_446_2016</w:t>
      </w:r>
    </w:p>
    <w:p>
      <w:r>
        <w:t>FR: TF 8C 446/2016 du 5 juillet 2016</w:t>
      </w:r>
    </w:p>
    <w:p>
      <w:r>
        <w:t>IT: TF 8C 446/2016 del 5 luglio 2016</w:t>
      </w:r>
    </w:p>
    <w:p>
      <w:pPr>
        <w:pStyle w:val="Heading2"/>
      </w:pPr>
      <w:r>
        <w:t>Regeste</w:t>
      </w:r>
    </w:p>
    <w:p>
      <w:r>
        <w:t>Unfallversicherung (Prozessvoraussetzung) | Unfallversicherung</w:t>
      </w:r>
    </w:p>
    <w:p>
      <w:pPr>
        <w:pStyle w:val="Heading2"/>
      </w:pPr>
      <w:r>
        <w:t>Volltext</w:t>
      </w:r>
    </w:p>
    <w:p>
      <w:r>
        <w:t>Bundesgericht III. Öffentlich-rechtliche Abteilung 05.07.2016 8C 446/2016 (8C_446/2016) Tribunal fédéral IIIe Cour de droit public (Ire Cour de droit social) 05.07.2016 8C 446/2016 (8C_446/2016) Tribunale federale III Corte di diritto pubblico (I Corte di diritto sociale) 05.07.2016 8C 446/2016 (8C_446/2016)</w:t>
      </w:r>
    </w:p>
    <w:p>
      <w:r>
        <w:t>Unfallversicherung (Prozessvoraussetzung) | Unfallversicherung</w:t>
      </w:r>
    </w:p>
    <w:p>
      <w:r>
        <w:t>Bundesgericht Tribunal fédéral Tribunale federale Tribunal federal {T 0/2} 8C_446/2016 Urteil vom 5. Juli 2016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Versicherungsgerichts des Kantons Aargau vom 18. Mai 2016. Nach Einsicht in die Beschwerde vom 29. Juni 2016 (Poststempel) gegen den Entscheid des Versicherungsgerichts des Kantons Aargau vom 18. Mai 2016,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dass das kantonale Gericht die Rückerstattungsforderung der Beschwerdegegnerin von zu Unrecht ausgerichteten Taggeldern in der Höhe von insgesamt Fr. 5260.25 bestätigte, dass es dabei in Abwägung der in den Akten gelegenen Beweismittel, der Fallumstände und Parteivorbringen insbesondere den vom Beschwerdeführer bestrittenen tatsächlichen Erhalt der Gelder für erwiesen betrachtete, dass dieser die Beweiswürdigung der Vorinstanz letztinstanzlich pauschal als falsch kritisiert, ohne indessen aufzuzeigen, inwiefern sie im Sinne von Art. 97 Abs. 1 BGG auf einer Rechtsverletzung beruht oder die daraus gewonnene Sachverhaltsfeststellung qualifiziert unzutreffend (d.h. unhaltbar, willkürlich: BGE 135 II 145 E. 8.1 S. 153) sein soll, dass dieser Begründungsmangel offensichtlich ist,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Versicherungsgericht des Kantons Aargau und dem Bundesamt für Gesundheit schriftlich mitgeteilt. Luzern, 5. Juli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