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444/2022 vom 13. Oktober 2022</w:t>
      </w:r>
    </w:p>
    <w:p>
      <w:r>
        <w:t>Bundesgericht, 2022-10-13, FR</w:t>
      </w:r>
    </w:p>
    <w:p>
      <w:r>
        <w:rPr>
          <w:b/>
        </w:rPr>
        <w:t xml:space="preserve">Quelle: </w:t>
      </w:r>
      <w:r>
        <w:t>https://mcp.opencaselaw.ch/entscheid/bger_8C_444_2022</w:t>
      </w:r>
    </w:p>
    <w:p>
      <w:r>
        <w:t>FR: TF 8C 444/2022 du 13 octobre 2022</w:t>
      </w:r>
    </w:p>
    <w:p>
      <w:r>
        <w:t>IT: TF 8C 444/2022 del 13 ottobre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13.10.2022 8C 444/2022 (8C_444/2022) Tribunal fédéral IIIe Cour de droit public (Ire Cour de droit social) 13.10.2022 8C 444/2022 (8C_444/2022) Tribunale federale III Corte di diritto pubblico (I Corte di diritto sociale) 13.10.2022 8C 444/2022 (8C_444/2022)</w:t>
      </w:r>
    </w:p>
    <w:p>
      <w:r>
        <w:t>Aide sociale (condition de recevabilité) | Santé &amp; sécurité sociale</w:t>
      </w:r>
    </w:p>
    <w:p>
      <w:r>
        <w:t>Bundesgericht Tribunal fédéral Tribunale federale Tribunal federal 8C_444/2022 Arrêt du 13 octobre 2022 Ire Cour de droit social Composition M. le Juge fédéral Abrecht, en qualité de juge unique. Greffier : M. Ourny. Participants à la procédure A.________, recourant, contre Centre social régional Riviera, site de Vevey, rue du Collège 17, 1800 Vevey, intimé. Objet Aide sociale (condition de recevabilité), recours contre l'arrêt du Tribunal cantonal du canton de Vaud du 13 juin 2022 (PS.2022.0023). Vu : le recours interjeté le 13 juillet 2022 (timbre postal) contre l'arrêt de la Cour de droit administratif du Tribunal cantonal du canton de Vaud du 13 juin 2022, l'ordonnance du 18 juillet 2022 par laquelle le Tribunal fédéral a imparti au recourant un délai au 29 août 2022 pour qu'il s'acquitte d'une avance de frais de 500 fr., la requête d'assistance judiciaire du 27 juillet 2022, l'ordonnance du 16 septembre 2022 par laquelle le Tribunal fédéral a rejeté la requête d'assistance judiciaire et a imparti au recourant un délai supplémentaire non prolongeable de 10 jours dès réception de l'ordonnance pour qu'il s'acquitte de l'avance de frais de 500 fr., considérant : que selon l' art. 62 LTF , la partie qui saisit le Tribunal fédéral doit fournir une avance de frais d'un montant correspondant aux frais judiciaires présumés (al. 1), que le juge instructeur fixe un délai approprié pour ce faire et que si le versement n'est pas fait dans ce délai, il fixe un délai supplémentaire (al. 3), que si l'avance n'est pas versée dans ce second délai, le recours est irrecevable (al. 3 in fine), que le recourant n'a pas payé l'avance de frais requise dans les délais impartis ni produit d'attestation établissant que la somme requise aurait été débitée de son compte postal ou bancaire en faveur du Tribunal fédéral avant l'échéance du délai ( art. 48 al. 4 LTF ), que, partant, le recours doit être déclaré irrecevable, conformément à l' art. 62 al. 3 LTF , que le présent arrêt relève de la compétence du juge unique (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 droit administratif et public du Tribunal cantonal du canton de Vaud et à la Direction générale de la cohésion sociale. Lucerne, le 13 octobre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