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8C_437/2025 vom 5. November 2025</w:t>
      </w:r>
    </w:p>
    <w:p>
      <w:r>
        <w:t>Bundesgericht, 2025-11-05, DE</w:t>
      </w:r>
    </w:p>
    <w:p>
      <w:r>
        <w:rPr>
          <w:b/>
        </w:rPr>
        <w:t xml:space="preserve">Quelle: </w:t>
      </w:r>
      <w:r>
        <w:t>https://mcp.opencaselaw.ch/entscheid/bger_8C_437_2025</w:t>
      </w:r>
    </w:p>
    <w:p>
      <w:r>
        <w:t>FR: TF 8C_437/2025 du 5 novembre 2025</w:t>
      </w:r>
    </w:p>
    <w:p>
      <w:r>
        <w:t>IT: TF 8C_437/2025 del 5 novembre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8C_437/2025</w:t>
      </w:r>
    </w:p>
    <w:p>
      <w:r>
        <w:t>Urteil vom 5. November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Verwaltungsgericht des Kantons Aargau, Obere Vorstadt 40, 5000 Aarau,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Aargau vom 3. Juli 2025 (WBE.2025.222).</w:t>
      </w:r>
    </w:p>
    <w:p>
      <w:r>
        <w:t>Nach Einsicht</w:t>
      </w:r>
    </w:p>
    <w:p>
      <w:r>
        <w:t>in die Beschwerde vom 5. August 2025 (Aufgabezeitpunkt IncaMail) gegen die Verfügung des Verwaltungsgerichts des Kantons Aargau vom 3. Juli 2025,</w:t>
      </w:r>
    </w:p>
    <w:p>
      <w:r>
        <w:t>in die Verfügung vom 15. September 2025, mit welcher in Ablehnung des mit der Beschwerdeerhebung gestellten Gesuchs um unentgeltliche Rechtspflege A.________ zur Bezahlung eines Kostenvorschusses innert gesetzter Frist verpflichtet wurde,</w:t>
      </w:r>
    </w:p>
    <w:p>
      <w:r>
        <w:t>in die Verfügung vom 15. Oktober 2025, mit welcher A.________ zur Bezahlung des Kostenvorschusses innert einer nicht verlängerbaren Nachfrist bis zum 27. Oktober 2025 verpflichtet wurde, ansonsten auf das Rechtsmittel nicht eingetreten werde,</w:t>
      </w:r>
    </w:p>
    <w:p>
      <w:r>
        <w:t>in die am 30. Oktober 2025 wiederholte Eingabe vom 28. Oktober 2025,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er stattdessen ausserhalb dieser Frist um Neubeurteilung des Gesuchs um unentgeltliche Rechtspflege und Wiederherstellung der Frist zur Leistung des Kostenvorschusses ersucht,</w:t>
      </w:r>
    </w:p>
    <w:p>
      <w:r>
        <w:t>dass indessen eine Neubeurteilung des Gesuchs um unentgeltliche Rechtspflege veränderte Verhältnisse oder neue Tatsachen hinsichtlich der Anspruchsgrundlagen voraussetzt (Urteil 9C_442/2022 vom 3. Februar 2023 mit Hinweis u.a. auf Urteil 5A_430/2010 vom 13. August 2010 E. 2.4),</w:t>
      </w:r>
    </w:p>
    <w:p>
      <w:r>
        <w:t>dass nichts Derartiges vorgetragen ist,</w:t>
      </w:r>
    </w:p>
    <w:p>
      <w:r>
        <w:t>dass sodann keine Fristwiederherstellungsgründe im Sinne von Art. 50 Abs. 1 BGG vorgetragen werden,</w:t>
      </w:r>
    </w:p>
    <w:p>
      <w:r>
        <w:t>dass somit die Nichtleistung des Kostenvorschusses innert der gesetzten Nachfrist bestehen bleibt, was gestützt auf Art. 62 Abs. 3 und Art. 108 Abs. 1 BGG zum Nichteintreten auf die Beschwerde führt,</w:t>
      </w:r>
    </w:p>
    <w:p>
      <w:r>
        <w:t>dass ein erneuter (zuletzt: Urteil 9C_658/2021 vom 23. Dezember 2021; bereits nicht mehr so: Urteil 5A_548/2022 vom 22. Juli 2022) ausnahmsweiser Verzicht auf die ausgangsgemässe Kostenauflage nach Art. 66 Abs. 1 BGG mit Blick auf die Art und Weise der Beschwerdeführung ausser Betracht fällt,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Departement Gesundheit und Soziales des Kantons Aargau und dem Gemeinderat der Stadt Rheinfelden schriftlich mitgeteilt.</w:t>
      </w:r>
    </w:p>
    <w:p>
      <w:r>
        <w:t>Luzern, 5. November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