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435/2017 vom 19. Juni 2017</w:t>
      </w:r>
    </w:p>
    <w:p>
      <w:r>
        <w:t>Bundesgericht, 2017-06-19, DE</w:t>
      </w:r>
    </w:p>
    <w:p>
      <w:r>
        <w:rPr>
          <w:b/>
        </w:rPr>
        <w:t xml:space="preserve">Quelle: </w:t>
      </w:r>
      <w:r>
        <w:t>https://mcp.opencaselaw.ch/entscheid/bger_8C_435_2017</w:t>
      </w:r>
    </w:p>
    <w:p>
      <w:r>
        <w:t>FR: TF 8C 435/2017 du 19 juin 2017</w:t>
      </w:r>
    </w:p>
    <w:p>
      <w:r>
        <w:t>IT: TF 8C 435/2017 del 19 giugno 2017</w:t>
      </w:r>
    </w:p>
    <w:p>
      <w:pPr>
        <w:pStyle w:val="Heading2"/>
      </w:pPr>
      <w:r>
        <w:t>Regeste</w:t>
      </w:r>
    </w:p>
    <w:p>
      <w:r>
        <w:t>Sozialhilfe (Prozessvoraussetzung) | Gesundheitswesen &amp; soziale Sicherheit</w:t>
      </w:r>
    </w:p>
    <w:p>
      <w:pPr>
        <w:pStyle w:val="Heading2"/>
      </w:pPr>
      <w:r>
        <w:t>Volltext</w:t>
      </w:r>
    </w:p>
    <w:p>
      <w:r>
        <w:t>Bundesgericht III. Öffentlich-rechtliche Abteilung 19.06.2017 8C 435/2017 (8C_435/2017) Tribunal fédéral IIIe Cour de droit public (Ire Cour de droit social) 19.06.2017 8C 435/2017 (8C_435/2017) Tribunale federale III Corte di diritto pubblico (I Corte di diritto sociale) 19.06.2017 8C 435/2017 (8C_435/2017)</w:t>
      </w:r>
    </w:p>
    <w:p>
      <w:r>
        <w:t>Sozialhilfe (Prozessvoraussetzung) | Gesundheitswesen &amp; soziale Sicherheit</w:t>
      </w:r>
    </w:p>
    <w:p>
      <w:r>
        <w:t>Bundesgericht Tribunal fédéral Tribunale federale Tribunal federal 8C_435/2017 Urteil vom 19. Juni 2017 I. sozialrechtliche Abteilung Besetzung Bundesrichter Maillard, Präsident, Gerichtsschreiber Grünvogel. Verfahrensbeteiligte A.________, Beschwerdeführer, gegen Stadt Zürich, vertr. durch das Sozialdepartement, Zentrale Verwaltung, Verwaltungszentrum Werd, Werdstrasse 75, 8004 Zürich, Beschwerdegegnerin. Gegenstand Sozialhilfe (Prozessvoraussetzung), Beschwerde gegen den Entscheid des Verwaltungsgerichts des Kantons Zürich vom 21. April 2017. Nach Einsicht in die Beschwerde vom 12. Juni 2017 (Poststempel) gegen den Entscheid des Verwaltungsgerichts des Kantons Zürich vom 21. April 2017, in Erwägung, dass ein Rechtsmittel gemäss Art. 42 Abs. 1 und 2 BGG unter anderem die Begehren und deren Begründung zu enthalten hat, wobei in der Begründung in gedrängter Form darzulegen ist, inwiefern der angefochtene Akt Recht verletzt,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die Rückerstattungsforderung der Sozialhilfebehörde in der Höhe von Fr. 5000.- gestützt auf § 26 lit. a in Verbindung mit § 18 Abs. 1-3 SHG/ZH und § 28 Abs. 1 SHV/ZH bestätigt hat, somit die Anwendung kantonalen Rechts im Streit steht, dass es dabei erwog, ungeachtet dessen, ob das dem Beschwerdeführer von der Mutter überreichte Geld nun als Schenkung oder als Darlehen zu werten sei, sei dieses zur Finanzierung von Lebenshaltungskosten verwendet worden, die der deutlichen Besserstellung gegenüber anderen Personen in wirtschaftlich bescheidenen Verhältnisses führte (bessere Krankenversicherung, Betrieb eines Autos), was zur Anrechnung dieses Betrages im sozialhilferechtlichen Budget führe, dass der Beschwerdeführer darauf nicht näher eingeht, insbesondere nicht aufzeigt, inwiefern die Vorinstanz mit diesen Erwägungen gegen verfassungsmässige Rechte verstossen haben soll, dass dieser Begründungsmangel offensichtlich ist, dass auf die Beschwerde im vereinfachten Verfahren nach Art. 108 Abs. 1 lit. b BGG nicht einzutreten ist, das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Zürich, 3. Abteilung, und dem Bezirksrat Zürich schriftlich mitgeteilt. Luzern, 19. Juni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