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431/2023 vom 15. September 2023</w:t>
      </w:r>
    </w:p>
    <w:p>
      <w:r>
        <w:t>Bundesgericht, 2023-09-15, DE</w:t>
      </w:r>
    </w:p>
    <w:p>
      <w:r>
        <w:rPr>
          <w:b/>
        </w:rPr>
        <w:t xml:space="preserve">Quelle: </w:t>
      </w:r>
      <w:r>
        <w:t>https://mcp.opencaselaw.ch/entscheid/bger_8C_431_2023</w:t>
      </w:r>
    </w:p>
    <w:p>
      <w:r>
        <w:t>FR: TF 8C 431/2023 du 15 septembre 2023</w:t>
      </w:r>
    </w:p>
    <w:p>
      <w:r>
        <w:t>IT: TF 8C 431/2023 del 15 settembre 2023</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26. Juni 2023 in Auseinandersetzung mit den Parteivorbringen und in Würdigung der Akten dar, weshalb die Beschwerdegegnerin mit Beschluss vom 24. Januar 2022 Sozialhilfeleistungen in der Höhe von Fr. 10'955.30 zurückfordern durfte.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Insbesondere genügt es nicht, allein die Verletzung von Grundrechten zu behaupten.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