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431/2022 vom 5. September 2022</w:t>
      </w:r>
    </w:p>
    <w:p>
      <w:r>
        <w:t>Bundesgericht, 2022-09-05, DE</w:t>
      </w:r>
    </w:p>
    <w:p>
      <w:r>
        <w:rPr>
          <w:b/>
        </w:rPr>
        <w:t xml:space="preserve">Quelle: </w:t>
      </w:r>
      <w:r>
        <w:t>https://mcp.opencaselaw.ch/entscheid/bger_8C_431_2022</w:t>
      </w:r>
    </w:p>
    <w:p>
      <w:r>
        <w:t>FR: TF 8C 431/2022 du 5 septembre 2022</w:t>
      </w:r>
    </w:p>
    <w:p>
      <w:r>
        <w:t>IT: TF 8C 431/2022 del 5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05.09.2022 8C 431/2022 (8C_431/2022) Tribunal fédéral IIIe Cour de droit public (Ire Cour de droit social) 05.09.2022 8C 431/2022 (8C_431/2022) Tribunale federale III Corte di diritto pubblico (I Corte di diritto sociale) 05.09.2022 8C 431/2022 (8C_431/2022)</w:t>
      </w:r>
    </w:p>
    <w:p>
      <w:r>
        <w:t>Invalidenversicherung (Prozessvoraussetzung) | Invalidenversicherung</w:t>
      </w:r>
    </w:p>
    <w:p>
      <w:r>
        <w:t>Bundesgericht Tribunal fédéral Tribunale federale Tribunal federal 8C_431/2022 Urteil vom 5. September 2022 I. sozialrechtliche Abteilung Besetzung Bundesrichter Wirthlin, Präsident, Gerichtsschreiber Grünvogel. Verfahrensbeteiligte A.________, Beschwerdeführer, gegen IV-Stelle des Kantons Aargau, Bahnhofplatz 3C, 5000 Aarau, Beschwerdegegnerin. Gegenstand Invalidenversicherung (Prozessvoraussetzung), Beschwerde gegen das Urteil des Versicherungsgerichts des Kantons Aargau vom 10. Juni 2022 (VBE.2022.17). Nach Einsicht in die Beschwerde vom 4. Juli 2022 gegen das Urteil des Versicherungsgerichts des Kantons Aargau vom 10. Juni 2022, in die Mitteilung des Bundesgerichts vom 6. Juli 2022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bis 48 BGG am 22. August 2022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die Vorinstanz in Berücksichtigung der Parteivorbringen und Nennung der anwendbaren Rechtsbestimmungen darlegte, weshalb die IV-Stelle mit Verfügung vom 16. Dezember 2021 auf die Neuanmeldung des Beschwerdeführers zum Leistungsbezug vom 28. Juni 2021 nicht eintreten musste, dass der Beschwerdeführer darauf nicht näher eingeht, statt dessen unter pauschalem Verweis auf beigelegte Arztberichte um Eintreten auf seine Neuanmeldung ersucht, dass damit offensichtlich nicht den eingangs dargelegten minimalen Begründungsanforderungen Genüge getan ist,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5.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