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429/2016 vom 23. Juni 2016</w:t>
      </w:r>
    </w:p>
    <w:p>
      <w:r>
        <w:t>Bundesgericht, 2016-06-23, DE</w:t>
      </w:r>
    </w:p>
    <w:p>
      <w:r>
        <w:rPr>
          <w:b/>
        </w:rPr>
        <w:t xml:space="preserve">Quelle: </w:t>
      </w:r>
      <w:r>
        <w:t>https://mcp.opencaselaw.ch/entscheid/bger_8C_429_2016</w:t>
      </w:r>
    </w:p>
    <w:p>
      <w:r>
        <w:t>FR: TF 8C 429/2016 du 23 juin 2016</w:t>
      </w:r>
    </w:p>
    <w:p>
      <w:r>
        <w:t>IT: TF 8C 429/2016 del 23 giugno 2016</w:t>
      </w:r>
    </w:p>
    <w:p>
      <w:pPr>
        <w:pStyle w:val="Heading2"/>
      </w:pPr>
      <w:r>
        <w:t>Regeste</w:t>
      </w:r>
    </w:p>
    <w:p>
      <w:r>
        <w:t>Invalidenversicherung (Prozessvoraussetzung) | Invalidenversicherung</w:t>
      </w:r>
    </w:p>
    <w:p>
      <w:pPr>
        <w:pStyle w:val="Heading2"/>
      </w:pPr>
      <w:r>
        <w:t>Volltext</w:t>
      </w:r>
    </w:p>
    <w:p>
      <w:r>
        <w:t>Bundesgericht III. Öffentlich-rechtliche Abteilung 23.06.2016 8C 429/2016 (8C_429/2016) Tribunal fédéral IIIe Cour de droit public (Ire Cour de droit social) 23.06.2016 8C 429/2016 (8C_429/2016) Tribunale federale III Corte di diritto pubblico (I Corte di diritto sociale) 23.06.2016 8C 429/2016 (8C_429/2016)</w:t>
      </w:r>
    </w:p>
    <w:p>
      <w:r>
        <w:t>Invalidenversicherung (Prozessvoraussetzung) | Invalidenversicherung</w:t>
      </w:r>
    </w:p>
    <w:p>
      <w:r>
        <w:t>Bundesgericht Tribunal fédéral Tribunale federale Tribunal federal {T 0/2} 8C_429/2016 Urteil vom 23. Juni 2016 I. sozialrechtliche Abteilung Besetzung Bundesrichter Maillard, Präsident, Gerichtsschreiber Batz. Verfahrensbeteiligte A.________, Beschwerdeführer, gegen IV-Stelle Bern, Scheibenstrasse 70, 3014 Bern, Beschwerdegegnerin. Gegenstand Invalidenversicherung (Prozessvoraussetzung), Beschwerde gegen den Entscheid des Verwaltungsgerichts des Kantons Bern vom 9. Mai 2016. Nach Einsicht in die dem Bundesgericht überwiesene Beschwerde des A.________ vom 7. Juni 2016 (Poststempel) gegen den Entscheid des Verwaltungsgerichts des Kantons Bern, Sozialversicherungsrechtliche Abteilung, vom 9. Mai 2016, in die Verfügung des Bundesgerichts vom 9. Juni 2016 betreffend Gültigkeitsanforderungen an Rechtsschriften sowie bezüglich Beschwerdefrist, Frage der Dossiereröffnung und Kostenrisiken, in die daraufhin dem Bundesgericht von A.________ am 20. Juni 2016 (Poststempel) zugestellte Eingabe,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140 III 86 E. 2 S. 88, 136 I 65 E. 1.3.1 S. 68 und 134 II 244 E. 2.1 S. 245 f.), dass die Beschwerde vom 7. Juni 2016 diesen Mindestanforderungen offensichtlich nicht genügt, da sie sich - abgesehen von einem rechtsgenüglichen Begehren - nicht in konkreter Weise mit den Erwägungen der Vorinstanz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die Eingabe des Versicherten vom 20. Juni 2016 offensichtlich verspätet, d.h. erst nach Ablauf der Rechtsmittelfrist ( Art. 100 Abs. 1 BGG ; Art. 44 - 48 BGG ) der Post übergeben wurde und daher zum vornherein nicht mehr berücksichtigt werden kann, obwohl das Bundesgericht den Versicherten namentlich auf die nur innert der Beschwerdefrist noch bestehende Verbesserungsmöglichkeit bezüglich seiner mangelhaften ersten Eingabe am 9. Juni 2016 ausdrücklich hingewiesen hat, dass deshalb innert der Beschwerdefrist kein gültiges Rechtsmittel   eingereicht worden ist, weshalb auf die - offensichtlich unzulässigen - Eingaben in Anwendung von Art. 108 Abs. 1 lit. a und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23. Juni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