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8C_426/2017 vom 27. Juni 2017</w:t>
      </w:r>
    </w:p>
    <w:p>
      <w:r>
        <w:t>Bundesgericht, 2017-06-27, FR</w:t>
      </w:r>
    </w:p>
    <w:p>
      <w:r>
        <w:rPr>
          <w:b/>
        </w:rPr>
        <w:t xml:space="preserve">Quelle: </w:t>
      </w:r>
      <w:r>
        <w:t>https://mcp.opencaselaw.ch/entscheid/bger_8C_426_2017</w:t>
      </w:r>
    </w:p>
    <w:p>
      <w:r>
        <w:t>FR: TF 8C_426/2017 du 27 juin 2017</w:t>
      </w:r>
    </w:p>
    <w:p>
      <w:r>
        <w:t>IT: TF 8C_426/2017 del 27 giugno 2017</w:t>
      </w:r>
    </w:p>
    <w:p>
      <w:pPr>
        <w:pStyle w:val="Heading2"/>
      </w:pPr>
      <w:r>
        <w:t>Volltext</w:t>
      </w:r>
    </w:p>
    <w:p>
      <w:r>
        <w:t>Bundesgericht</w:t>
      </w:r>
    </w:p>
    <w:p>
      <w:r>
        <w:t>Tribunal fédéral</w:t>
      </w:r>
    </w:p>
    <w:p>
      <w:r>
        <w:t>Tribunale federale</w:t>
      </w:r>
    </w:p>
    <w:p>
      <w:r>
        <w:t>Tribunal federal</w:t>
      </w:r>
    </w:p>
    <w:p>
      <w:r>
        <w:t>8C_426/2017</w:t>
      </w:r>
    </w:p>
    <w:p>
      <w:r>
        <w:t>Arrêt du 27 juin 2017</w:t>
      </w:r>
    </w:p>
    <w:p>
      <w:r>
        <w:t>Ire Cour de droit social</w:t>
      </w:r>
    </w:p>
    <w:p>
      <w:r>
        <w:t>Composition</w:t>
      </w:r>
    </w:p>
    <w:p>
      <w:r>
        <w:t>M. le Juge fédéral Frésard, en qualité de juge unique.</w:t>
      </w:r>
    </w:p>
    <w:p>
      <w:r>
        <w:t>Greffier : M. Beauverd.</w:t>
      </w:r>
    </w:p>
    <w:p>
      <w:r>
        <w:t>Participants à la procédure</w:t>
      </w:r>
    </w:p>
    <w:p>
      <w:r>
        <w:t>A.________,</w:t>
      </w:r>
    </w:p>
    <w:p>
      <w:r>
        <w:t>recourant,</w:t>
      </w:r>
    </w:p>
    <w:p>
      <w:r>
        <w:t>contre</w:t>
      </w:r>
    </w:p>
    <w:p>
      <w:r>
        <w:t>Caisse nationale suisse d'assurance en cas d'accidents,</w:t>
      </w:r>
    </w:p>
    <w:p>
      <w:r>
        <w:t>Fluhmattstrasse 1, 6004 Lucerne,</w:t>
      </w:r>
    </w:p>
    <w:p>
      <w:r>
        <w:t>intimée.</w:t>
      </w:r>
    </w:p>
    <w:p>
      <w:r>
        <w:t>Objet</w:t>
      </w:r>
    </w:p>
    <w:p>
      <w:r>
        <w:t>Assurance-accidents (condition de recevabilité),</w:t>
      </w:r>
    </w:p>
    <w:p>
      <w:r>
        <w:t>recours contre le jugement de la Chambre des assurances sociales de la Cour de justice de la République et canton de Genève du 3 mai 2017.</w:t>
      </w:r>
    </w:p>
    <w:p>
      <w:r>
        <w:t>Vu :</w:t>
      </w:r>
    </w:p>
    <w:p>
      <w:r>
        <w:t>le jugement du 3 mai 2017, par lequel la Chambre des assurances sociales de la Cour de justice de la République et canton de Genève a rejeté un recours formé par A.________ dans le cadre d'un litige l'opposant à la Caisse nationale suisse d'assurance en cas d'accidents (CNA),</w:t>
      </w:r>
    </w:p>
    <w:p>
      <w:r>
        <w:t>le recours formé le 6 juin 2017 (timbre postal) par A.________ contre ce jugement,</w:t>
      </w:r>
    </w:p>
    <w:p>
      <w:r>
        <w:t>considérant :</w:t>
      </w:r>
    </w:p>
    <w:p>
      <w:r>
        <w:t>que selon l' art. 108 al. 1 let. a LTF , le président de la cour décide en procédure simplifiée de ne pas entrer en matière sur les recours manifestement irrecevables,</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que dans son écriture, le recourant n'expose pas, fût-ce de manière succincte, en quoi le jugement attaqué serait contraire au droit,</w:t>
      </w:r>
    </w:p>
    <w:p>
      <w:r>
        <w:t>qu'en effet, le recourant se contente, en substance, de manifester son désaccord avec ledit jugement en affirmant, en particulier, que des doutes et incertitudes subsistent "sur la question de cette causalité ou pas liée à (son) grave accident de travail du 5 juin 2009",</w:t>
      </w:r>
    </w:p>
    <w:p>
      <w:r>
        <w:t>qu'ainsi, faute de répondre aux exigences de l' art. 42 LTF , le recours n'est pas recevable,</w:t>
      </w:r>
    </w:p>
    <w:p>
      <w:r>
        <w:t>qu'au regard des circonstances, on peut exceptionnellement renoncer à la perception des frais judiciaires (art. 66 al. 1, 2</w:t>
      </w:r>
    </w:p>
    <w:p>
      <w:r>
        <w:t>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Chambre des assurances sociales de la Cour de justice de la République et canton de Genève et à l'Office fédéral de la santé publique.</w:t>
      </w:r>
    </w:p>
    <w:p>
      <w:r>
        <w:t>Lucerne, le 27 juin 2017</w:t>
      </w:r>
    </w:p>
    <w:p>
      <w:r>
        <w:t>Au nom de la Ire Cour de droit social</w:t>
      </w:r>
    </w:p>
    <w:p>
      <w:r>
        <w:t>du Tribunal fédéral suisse</w:t>
      </w:r>
    </w:p>
    <w:p>
      <w:r>
        <w:t>Le Juge unique : Frésard</w:t>
      </w:r>
    </w:p>
    <w:p>
      <w:r>
        <w:t>Le Greffier :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