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426/2016 vom 29. Juni 2016</w:t>
      </w:r>
    </w:p>
    <w:p>
      <w:r>
        <w:t>Bundesgericht, 2016-06-29, DE</w:t>
      </w:r>
    </w:p>
    <w:p>
      <w:r>
        <w:rPr>
          <w:b/>
        </w:rPr>
        <w:t xml:space="preserve">Quelle: </w:t>
      </w:r>
      <w:r>
        <w:t>https://mcp.opencaselaw.ch/entscheid/bger_8C_426_2016</w:t>
      </w:r>
    </w:p>
    <w:p>
      <w:r>
        <w:t>FR: TF 8C 426/2016 du 29 juin 2016</w:t>
      </w:r>
    </w:p>
    <w:p>
      <w:r>
        <w:t>IT: TF 8C 426/2016 del 29 giugno 2016</w:t>
      </w:r>
    </w:p>
    <w:p>
      <w:pPr>
        <w:pStyle w:val="Heading2"/>
      </w:pPr>
      <w:r>
        <w:t>Regeste</w:t>
      </w:r>
    </w:p>
    <w:p>
      <w:r>
        <w:t>Arbeitslosenversicherung (Prozessvoraussetzung) | Arbeitslosenversicherung</w:t>
      </w:r>
    </w:p>
    <w:p>
      <w:pPr>
        <w:pStyle w:val="Heading2"/>
      </w:pPr>
      <w:r>
        <w:t>Volltext</w:t>
      </w:r>
    </w:p>
    <w:p>
      <w:r>
        <w:t>Bundesgericht III. Öffentlich-rechtliche Abteilung 29.06.2016 8C 426/2016 (8C_426/2016) Tribunal fédéral IIIe Cour de droit public (Ire Cour de droit social) 29.06.2016 8C 426/2016 (8C_426/2016) Tribunale federale III Corte di diritto pubblico (I Corte di diritto sociale) 29.06.2016 8C 426/2016 (8C_426/2016)</w:t>
      </w:r>
    </w:p>
    <w:p>
      <w:r>
        <w:t>Arbeitslosenversicherung (Prozessvoraussetzung) | Arbeitslosenversicherung</w:t>
      </w:r>
    </w:p>
    <w:p>
      <w:r>
        <w:t>Bundesgericht Tribunal fédéral Tribunale federale Tribunal federal {T 0/2} 8C_426/2016 Urteil vom 29. Juni 2016 I. sozialrechtliche Abteilung Besetzung Bundesrichter Maillard, Präsident, Gerichtsschreiber Grünvogel. Verfahrensbeteiligte A.________, Beschwerdeführer, gegen Ausgleichskasse des Kantons Zürich, Röntgenstrasse 17, 8005 Zürich, Beschwerdegegnerin. Gegenstand Arbeitslosenversicherung (Prozessvoraussetzung), Beschwerde gegen die Verfügung des Sozialversicherungsgerichts des Kantons Zürich vom 9. Mai 2016. Nach Einsicht in die Beschwerde vom 17. Juni 2016 (Poststempel) gegen die Nichteintretensverfügung des Sozialversicherungsgerichts des Kantons Zürich vom 9. Mai 2016, in Erwägung, dass ein Rechtsmittel gemäss Art. 42 Abs. 1 und 2 BGG unter anderem die Begehren und deren Begründung zu enthalten hat, wobei in der Begründung in gedrängter Form darzulegen ist, inwiefern der angefochtene Akt Recht verletzt, dass die Vorinstanz auf eine gegen den Entscheid der kantonalen Ausgleichskasse vom 4. April 2016 erhobene Beschwerde in Anwendung von § 28 lit. a GSVGer/ZH in Verbindung mit Art. 130 Abs. 1 ZPO wegen fehlender eigenhändiger Unterschrift nicht eingetreten ist, dass der Beschwerdeführer diese Vorgehensweise zwar kritisiert, ohne indessen auch nur ansatzweise aufzeigen, inwiefern das kantonale Gericht dabei gegen geltendes Recht verstossen haben könnte, dass dieser Begründungsmangel offensichtlich ist,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29.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