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8C_425/2025 vom 4. September 2025</w:t>
      </w:r>
    </w:p>
    <w:p>
      <w:r>
        <w:t>Bundesgericht, 2025-09-04, DE</w:t>
      </w:r>
    </w:p>
    <w:p>
      <w:r>
        <w:rPr>
          <w:b/>
        </w:rPr>
        <w:t xml:space="preserve">Quelle: </w:t>
      </w:r>
      <w:r>
        <w:t>https://mcp.opencaselaw.ch/entscheid/bger_8C_425_2025</w:t>
      </w:r>
    </w:p>
    <w:p>
      <w:r>
        <w:t>FR: TF 8C_425/2025 du 4 septembre 2025</w:t>
      </w:r>
    </w:p>
    <w:p>
      <w:r>
        <w:t>IT: TF 8C_425/2025 del 4 settembre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Entscheid vom 18. Juni 2025 in Auseinandersetzung mit den Parteivorbringen und in Würdigung der Akten dar, weshalb die Beschwerdegegnerin das am 11. November 2021 gestellte Gesuch um Erhöhung der bereits rechtskräftig zugesprochenen Integritätsentschädigung in der Höhe von 20 % mit Einspracheentscheid vom 2. Dezember 2024 ablehnten durfte.</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den Geschehensablauf wiederzugeben, dabei hinsichtlich der diesbezüglichen vorinstanzlichen Feststellungen einzelne Präzisierungen vorzunehmen und überdies pauschal auf Arztberichte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