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8C_422/2018 vom 12. Juni 2018</w:t>
      </w:r>
    </w:p>
    <w:p>
      <w:r>
        <w:t>Bundesgericht, 2018-06-12, DE</w:t>
      </w:r>
    </w:p>
    <w:p>
      <w:r>
        <w:rPr>
          <w:b/>
        </w:rPr>
        <w:t xml:space="preserve">Quelle: </w:t>
      </w:r>
      <w:r>
        <w:t>https://mcp.opencaselaw.ch/entscheid/bger_8C_422_2018</w:t>
      </w:r>
    </w:p>
    <w:p>
      <w:r>
        <w:t>FR: TF 8C_422/2018 du 12 juin 2018</w:t>
      </w:r>
    </w:p>
    <w:p>
      <w:r>
        <w:t>IT: TF 8C_422/2018 del 12 giugno 2018</w:t>
      </w:r>
    </w:p>
    <w:p>
      <w:pPr>
        <w:pStyle w:val="Heading2"/>
      </w:pPr>
      <w:r>
        <w:t>Volltext</w:t>
      </w:r>
    </w:p>
    <w:p>
      <w:r>
        <w:t>Bundesgericht</w:t>
      </w:r>
    </w:p>
    <w:p>
      <w:r>
        <w:t>Tribunal fédéral</w:t>
      </w:r>
    </w:p>
    <w:p>
      <w:r>
        <w:t>Tribunale federale</w:t>
      </w:r>
    </w:p>
    <w:p>
      <w:r>
        <w:t>Tribunal federal</w:t>
      </w:r>
    </w:p>
    <w:p>
      <w:r>
        <w:t>8C_422/2018</w:t>
      </w:r>
    </w:p>
    <w:p>
      <w:r>
        <w:t>Urteil vom 12. Juni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Sozialregion Dorneck, Soziale Dienste, Hauptstrasse 33, 4143 Dornach,</w:t>
      </w:r>
    </w:p>
    <w:p>
      <w:r>
        <w:t>Beschwerdegegnerin.</w:t>
      </w:r>
    </w:p>
    <w:p>
      <w:r>
        <w:t>Gegenstand</w:t>
      </w:r>
    </w:p>
    <w:p>
      <w:r>
        <w:t>Sozialhilfe (Prozessvoraussetzung),</w:t>
      </w:r>
    </w:p>
    <w:p>
      <w:r>
        <w:t>Beschwerde gegen den Entscheid des Verwaltungsgerichts des Kantons Solothurn vom 30. April 2018 (VWBES.2018.53).</w:t>
      </w:r>
    </w:p>
    <w:p>
      <w:r>
        <w:t>Nach Einsicht</w:t>
      </w:r>
    </w:p>
    <w:p>
      <w:r>
        <w:t>in die Beschwerde vom 30. Mai 2018 (Poststempel) gegen den Entscheid des Verwaltungsgerichts des Kantons Solothurn vom 30. April 2018,</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der Beschwerdeführer nichts Derartiges vorbringt, sich statt dessen in allgemein gehaltener Form in erster Linie über die aus seiner Sicht unzureichende "ideologische" Unterstützung der Sozialhilfebehörde beklagt; weshalb die vorinstanzlichen Ausführungen dazu (insbesondere Erwägung 4 des angefochtenen Entscheids) verfassungswidrig sein sollen, wird nicht ausgeführt,</w:t>
      </w:r>
    </w:p>
    <w:p>
      <w:r>
        <w:t>dass dieser Begründungsmangel offensichtlich ist,</w:t>
      </w:r>
    </w:p>
    <w:p>
      <w:r>
        <w:t>dass deshalb im vereinfachten Verfahren nach Art. 108 Abs. 1 lit. b BGG auf die Beschwerde nicht einzutreten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Solothurn und dem Departement des Innern des Kantons Solothurn schriftlich mitgeteilt.</w:t>
      </w:r>
    </w:p>
    <w:p>
      <w:r>
        <w:t>Luzern, 12. Juni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