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8C_421/2025 vom 1. September 2025</w:t>
      </w:r>
    </w:p>
    <w:p>
      <w:r>
        <w:t>Bundesgericht, 2025-09-01, DE</w:t>
      </w:r>
    </w:p>
    <w:p>
      <w:r>
        <w:rPr>
          <w:b/>
        </w:rPr>
        <w:t xml:space="preserve">Quelle: </w:t>
      </w:r>
      <w:r>
        <w:t>https://mcp.opencaselaw.ch/entscheid/bger_8C_421_2025</w:t>
      </w:r>
    </w:p>
    <w:p>
      <w:r>
        <w:t>FR: TF 8C_421/2025 du 1 septembre 2025</w:t>
      </w:r>
    </w:p>
    <w:p>
      <w:r>
        <w:t>IT: TF 8C_421/2025 del 1 settembre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23. Juni 2025 den Einspracheentscheid des Beschwerdegegners vom 25. Oktober 2024, wonach der Erlass der zurückgeforderten Taggeldzahlungen in der Höhe von Fr. 2'083.65 ausser Betracht falle. Dabei verneinte sie den guten Glauben und stellte fest, dass damit die zweite Erlassvoraussetzung, das Vorliegen der grossen Härte (vgl. Art. 25 Abs. 1 Satz 2 ATSG ; SR 830.1), offenbleiben könne. Die Beschwerdeführerin sei von der Arbeitslosenkasse noch vor Erhalt der am 22. Dezember 2023 veranlassten Nachzahlung von Fr 2'068.65 per E-Mail darauf hingewiesen worden, dass diese Auszahlung fälschlicherweise veranlasst worden und daher mit deren Rückforderung zu rechnen sei. Dies schliesse den guten Glauben beim Leistungsbezug aus. Selbst wenn die Beschwerdeführerin die von Arbeitslosenkasse am 22. Dezember 2023 um 13.47 Uhr versandte E-Mail nie erhalten hätte, könnte der gute Glauben beim Leistungsbezug angesichts des Totals der damit für die Kontrollperiode November 2023 ausbezahlten Taggeldern und Zahlungen der Arbeitgeberin (Zwischenverdienst) nicht bejaht werden. Es verstehe sich von selbst, dass diese Summe nicht über den für die Beschwerdeführerin aus den jeweiligen Abrechnungen erkennbaren versicherten Verdienst hinausgehen dürfe, käme es doch sonst zu einer Überentschädigung. Dies hätte die Beschwerdeführerin bei gebotener Aufmerksamkeit erkennen und sich daher bei der Arbeitslosenkasse erkundigen müssen, ob deren Abrechnungen bzw. deren Auszahlungen korrekt erfolgt seien. Dass sie eine solche Nachfrage getätigt habe, sei indessen nicht belegt.</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legt sie dar, weshalb die darauf beruhenden Erwägungen gegen Bundesrecht verstossen oder einen anderen Beschwerdegrund (vgl. Art. 95 lit. a-e BGG ) gesetzt haben könnten. Nur verschiedene Verfassungsbestimmungen anzuführen und eine unzureichende Beweiswürdigung zu behaupten, ohne dies in einem erkennbaren Zusammenhang mit dem von der Vorinstanz Dargelegten zu setzen,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