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41/2025 vom 30. Januar 2025</w:t>
      </w:r>
    </w:p>
    <w:p>
      <w:r>
        <w:t>Bundesgericht, 2025-01-30, DE</w:t>
      </w:r>
    </w:p>
    <w:p>
      <w:r>
        <w:rPr>
          <w:b/>
        </w:rPr>
        <w:t xml:space="preserve">Quelle: </w:t>
      </w:r>
      <w:r>
        <w:t>https://mcp.opencaselaw.ch/entscheid/bger_8C_41_2025</w:t>
      </w:r>
    </w:p>
    <w:p>
      <w:r>
        <w:t>FR: TF 8C 41/2025 du 30 janvier 2025</w:t>
      </w:r>
    </w:p>
    <w:p>
      <w:r>
        <w:t>IT: TF 8C 41/2025 del 30 gennaio 2025</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6. Dezember 2024in Auseinandersetzung mit den Parteivorbringen und in Würdigung der Akten einlässlich dar, weshalb die Beschwerdegegnerin mit Einspracheentscheid vom 12. April 2024 die bisher erbrachten Leistungen per 5. Juli 2023 einstellen durfte. Dabei stellte sie massgeblich auf die als beweiskräftig qualifizierten Berichte der SUVA-Ärzte Dres. med. B.________ und C.________ vom 28. Juni 2023 und 12. April 2024 ab und führte näher aus, weshalb spätestens acht Wochen nach dem Unfall vom 15. Februar 2023 wieder der Zustand erreicht worden sei, wie er vor dem Ereignis bestanden habe.</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die von der Vorinstanz für beweiskräftig erklärten Berichte pauschal als unglaubwürdig bzw. voreingenommen abgegeben zu kritisieren und ein Gerichtsgutachten zu fordern,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