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8C_417/2021 vom 7. September 2021</w:t>
      </w:r>
    </w:p>
    <w:p>
      <w:r>
        <w:t>Bundesgericht, 2021-09-07, DE</w:t>
      </w:r>
    </w:p>
    <w:p>
      <w:r>
        <w:rPr>
          <w:b/>
        </w:rPr>
        <w:t xml:space="preserve">Quelle: </w:t>
      </w:r>
      <w:r>
        <w:t>https://mcp.opencaselaw.ch/entscheid/bger_8C_417_2021</w:t>
      </w:r>
    </w:p>
    <w:p>
      <w:r>
        <w:t>FR: TF 8C_417/2021 du 7 septembre 2021</w:t>
      </w:r>
    </w:p>
    <w:p>
      <w:r>
        <w:t>IT: TF 8C_417/2021 del 7 settembre 2021</w:t>
      </w:r>
    </w:p>
    <w:p>
      <w:pPr>
        <w:pStyle w:val="Heading2"/>
      </w:pPr>
      <w:r>
        <w:t>Volltext</w:t>
      </w:r>
    </w:p>
    <w:p>
      <w:r>
        <w:t>Bundesgericht</w:t>
      </w:r>
    </w:p>
    <w:p>
      <w:r>
        <w:t>Tribunal fédéral</w:t>
      </w:r>
    </w:p>
    <w:p>
      <w:r>
        <w:t>Tribunale federale</w:t>
      </w:r>
    </w:p>
    <w:p>
      <w:r>
        <w:t>Tribunal federal</w:t>
      </w:r>
    </w:p>
    <w:p>
      <w:r>
        <w:t>8C_417/2021</w:t>
      </w:r>
    </w:p>
    <w:p>
      <w:r>
        <w:t>Urteil vom 7.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Sozialversicherungsanstalt des Kantons St. Gallen, Brauerstrasse 54, 9016 St. Gallen,</w:t>
      </w:r>
    </w:p>
    <w:p>
      <w:r>
        <w:t>Beschwerdegegnerin.</w:t>
      </w:r>
    </w:p>
    <w:p>
      <w:r>
        <w:t>Gegenstand</w:t>
      </w:r>
    </w:p>
    <w:p>
      <w:r>
        <w:t>Kantonale Sozialversicherung (Prozessvoraussetzung),</w:t>
      </w:r>
    </w:p>
    <w:p>
      <w:r>
        <w:t>Beschwerde gegen den Entscheid des Verwaltungsgerichts des Kantons St. Gallen vom 23. April 2021 (B 2021/46).</w:t>
      </w:r>
    </w:p>
    <w:p>
      <w:r>
        <w:t>Nach Einsicht</w:t>
      </w:r>
    </w:p>
    <w:p>
      <w:r>
        <w:t>in die Beschwerde vom 28. Mai 2021 (Poststempel) gegen den Entscheid des Verwaltungsgerichts des Kantons St. Gallen vom 23. April 2021,</w:t>
      </w:r>
    </w:p>
    <w:p>
      <w:r>
        <w:t>in die Verfügung vom 7. Juni 2021, mit welcher das mit der Beschwerde gestellte Gesuch um unentgeltliche Rechtspflege wegen aussichtsloser Beschwerdeführung abgewiesen und eine Frist zur Leistung des Kostenvorschusses von Fr. 500.- angesetzt wurde,</w:t>
      </w:r>
    </w:p>
    <w:p>
      <w:r>
        <w:t>in die Verfügung vom 12. Juli 2021, mit welcher A.________ zur Bezahlung des Kostenvorschusses innert einer Nachfrist bis zum 24. August 2021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der Beschwerdeführer nach Art. 66 Abs. 1 und Abs.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St. Gallen und dem Versicherungsgericht des Kantons St. Gallen schriftlich mitgeteilt.</w:t>
      </w:r>
    </w:p>
    <w:p>
      <w:r>
        <w:t>Luzern, 7.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