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8C_414/2023 vom 29. August 2023</w:t>
      </w:r>
    </w:p>
    <w:p>
      <w:r>
        <w:t>Bundesgericht, 2023-08-29, DE</w:t>
      </w:r>
    </w:p>
    <w:p>
      <w:r>
        <w:rPr>
          <w:b/>
        </w:rPr>
        <w:t xml:space="preserve">Quelle: </w:t>
      </w:r>
      <w:r>
        <w:t>https://mcp.opencaselaw.ch/entscheid/bger_8C_414_2023</w:t>
      </w:r>
    </w:p>
    <w:p>
      <w:r>
        <w:t>FR: TF 8C_414/2023 du 29 août 2023</w:t>
      </w:r>
    </w:p>
    <w:p>
      <w:r>
        <w:t>IT: TF 8C_414/2023 del 29 agosto 2023</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vom 23. Mai 2023 in Auseinandersetzung mit den Parteivorbringen und in Würdigung der Akten dar, weshalb der Einspracheentscheid vom 12. September 2022, mit welchem dem Beschwerdeführer eine Invalidenrente verweigert wurde, rechtens ist</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Insbesondere reicht es nicht aus, die von der Vorinstanz vorgenommene Beweiswürdigung der in den Akten gelegenen Arztberichte zu kritisieren, ohne sich mit den diesbezüglichen Erwägungen näher auseinanderzusetzen. Soweit der Beschwerdeführer überdies geltend macht, die Vorinstanz gehe fälschlicherweise von sich nicht in den Akten befindlichen Berichten der Dres. med. B.________ und C.________ aus, hat das kantonale Gericht dies so lediglich hinsichtlich Dr. med. B.________ festgehalten. Berichte von Dr. med. C.________ wurden hingegen in den Erwägungen abgehandelt. Welche Akten von Dr. med B.________ genau von der Vorinstanz bei der Feststellung des Ausmasses der Arbeitsfähigkeit unberücksichtigt geblieben sein sollen, legt der Beschwerdeführer nicht dar.</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